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33ca" w14:textId="8a8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20 декабря 2013 года N 27-138 "О районном бюджете Талгарского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04 апреля 2014 года N 30-164. Зарегистрировано Департаментом юстиции Алматинской области 15 апреля 2014 года N 2663. Утратило силу решением Талгарского районного маслихата Алматинской области от 15 мая 2015 года № 43-263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15.05.2015 № 43-263.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декабря 2013 года N 27-138 "О районном бюджете Талгарского района на 2014-2016 годы" (зарегистрированного в Реестре государственной регистрации нормативных правовых актов 30 декабря 2013 года N 2545, опубликованного в районной газете "Талгар" от 17 января 2014 года N 3(4090),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10 февраля 2014 года N 28-145 "О внесении изменений и дополнений в решение Талгарского районного маслихата от 20 декабря 2013 года N 27-138 "О районном бюджете Талгарского района на 2014-2016 годы" (зарегистрированного в Реестре государственной регистрации нормативных правовых актов 18 февраля 2014 года за N 2580, опубликованного в районной газете "Талгар" от 28 февраля 2014 года N 09 (4096)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"11990692" заменить на цифры "12789063",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цифры "9179609" заменить на цифры "9977980"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"2431895" заменить на цифры "3350274";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"4498061" заменить на цифры "4909175".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"12202493" заменить на цифры "13000864".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Боскынбаев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Кисибаева Айман 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бюджете"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27-138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05"/>
        <w:gridCol w:w="880"/>
        <w:gridCol w:w="8834"/>
        <w:gridCol w:w="20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12789063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1879408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19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06"/>
        <w:gridCol w:w="881"/>
        <w:gridCol w:w="8792"/>
        <w:gridCol w:w="2042"/>
      </w:tblGrid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99"/>
        <w:gridCol w:w="841"/>
        <w:gridCol w:w="915"/>
        <w:gridCol w:w="8048"/>
        <w:gridCol w:w="20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13000864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215456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4702072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4685556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4605947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889366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2371869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2371869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18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18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3411464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1685764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897233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623836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1608937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1606937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791317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190551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02"/>
        <w:gridCol w:w="844"/>
        <w:gridCol w:w="918"/>
        <w:gridCol w:w="8059"/>
        <w:gridCol w:w="20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подргуппа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ІІІ.Чистые бюджетные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12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