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3966" w14:textId="f2c3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Талгарского районного маслихата
от 20 декабря 2013 года N 27-138 "О районном бюджете Талгарского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10 февраля 2014 года N 28-145. Зарегистрировано Департаментом юстиции Алматинской области 18 февраля 2014 года N 2580. Утратило силу решением Талгарского районного маслихата Алматинской области от 15 мая 2015 года № 43-263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15.05.2015 № 43-263.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 статьи 106 "Бюджетного кодекса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декабря 2013 года N 27-138 "О районном бюджете Талгарского района на 2014-2016 годы" (зарегистрированого в Реестре государственной регистрации нормативных правовых актов 30 декабря 2013 года N 2545 опубликованого в районной газете "Талгар" от 17 января 2013 года N 3 (4090)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"11818861" заменить на цифру "11990692",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"9007778" заменить на цифру "9179609";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"11860531" заменить на цифру "12202493".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6) "финансирование дефицита (использование профицита) - 36078 тысяч тенге" дополнить строкой 7) "используемые остатки бюджетных средств – 170131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Базилхан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 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28-145 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районном  бюджете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бюджете"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27-138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07"/>
        <w:gridCol w:w="884"/>
        <w:gridCol w:w="8652"/>
        <w:gridCol w:w="217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11990692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1875508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1495650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943214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12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15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</w:t>
            </w:r>
          </w:p>
        </w:tc>
      </w:tr>
      <w:tr>
        <w:trPr>
          <w:trHeight w:val="19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9179609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9179609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9179609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38"/>
        <w:gridCol w:w="881"/>
        <w:gridCol w:w="973"/>
        <w:gridCol w:w="7754"/>
        <w:gridCol w:w="21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12202493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371945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301462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213443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58942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58942</w:t>
            </w:r>
          </w:p>
        </w:tc>
      </w:tr>
      <w:tr>
        <w:trPr>
          <w:trHeight w:val="16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16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8038613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470018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134102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335916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4466529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4450013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4374945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3076142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717753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12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515427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2358389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2358389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176935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19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</w:t>
            </w:r>
          </w:p>
        </w:tc>
      </w:tr>
      <w:tr>
        <w:trPr>
          <w:trHeight w:val="19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</w:p>
        </w:tc>
      </w:tr>
      <w:tr>
        <w:trPr>
          <w:trHeight w:val="12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3152043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1627408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720510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720510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838906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593150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36275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 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жильищного фонда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1407872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1405872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371245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756358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116763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62974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130026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42"/>
        <w:gridCol w:w="884"/>
        <w:gridCol w:w="977"/>
        <w:gridCol w:w="7772"/>
        <w:gridCol w:w="2154"/>
      </w:tblGrid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ІІІ.Чистые бюджетные кредитование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-36078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2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