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6af2" w14:textId="a1f6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19 декабря 2014 года № 47-233. Зарегистрировано Департаментом юстиции Алматинской области 05 января 2015 года № 2992. Утратило силу решением Сарканского районного маслихата области Жетісу от 4 октября 2023 года № 12-52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04.10.2023 </w:t>
      </w:r>
      <w:r>
        <w:rPr>
          <w:rFonts w:ascii="Times New Roman"/>
          <w:b w:val="false"/>
          <w:i w:val="false"/>
          <w:color w:val="ff0000"/>
          <w:sz w:val="28"/>
        </w:rPr>
        <w:t>№ 12-52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Сарканском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обьединениями".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Догоманов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маслихата Сарканского района от "19" декабря 2014 года № 47-233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Сарканском районе"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Сарканском районе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в Сарканском районе.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сел, сельских округов созывается и проводится с целью избрания представителей для участия в сходе местного сообщества.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города районного значения, сельского округа.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Сарканского района на проведение схода местного сообщества.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сельского округа.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города районного значения и сельских округов.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 и сельского округа.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