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91dd" w14:textId="47c9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19 декабря 2013 года № 5-25-170 "О районном бюджете Панфиловского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04 мая 2014 года № 5-31-213. Зарегистрировано Департаментом юстиции Алматинской области 19 мая 2014 года № 2722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31 декабря 2013 года за № 2549, опубликованного в районной газете "Жаркент өңірі" от 18 января 2014 года за №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10 февраля 2014 года № 5-26-185 "О внесении изменений и дополнений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14 февраля 2014 года за № 2576, опубликованного в районной газете "Жаркент өңірі" от 15 марта 2014 года за № 12),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02 апреля 2014 года № 5-28-194 "О внесении изменений в решение Панфиловского районного маслихата от 19 декабря 2013 года № 5-25-170 "О районном бюджете Панфиловского района на 2014-2016 годы" (зарегистрированного в государственном Реестре нормативных правовых актов от 14 апреля 2014 года за № 2655, опубликованного в районной газете "Жаркент өңірі" от 01 мая 2014 года за №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"9211940" заменить на цифру "9436308",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"1197174" заменить на цифру "1217174";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"78043" заменить на цифру "58043";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"7920233" заменить на цифру "8144601",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"1300015" заменить на цифру "1389025";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"3087837" заменить на цифру "3223195".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"9297986" заменить на цифру "9522354".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"Бюджета, экономики, аграрной, предпринимательства, производства, автомобильной дороги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"4" "мая" 2014 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"04"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5-31-213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5-25-170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"19"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2013 года №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53"/>
        <w:gridCol w:w="713"/>
        <w:gridCol w:w="9753"/>
        <w:gridCol w:w="19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9436308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1217174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1163048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961144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175095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8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13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6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2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8144601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8144601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673"/>
        <w:gridCol w:w="733"/>
        <w:gridCol w:w="9853"/>
        <w:gridCol w:w="19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9522354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347931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50576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50576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110449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5575126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387326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387326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333713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3910105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3905549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3877425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1277695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473596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331494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804099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804099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222722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222722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43586</w:t>
            </w:r>
          </w:p>
        </w:tc>
      </w:tr>
      <w:tr>
        <w:trPr>
          <w:trHeight w:val="16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83119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2493449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590120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69329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520791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1829181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1576644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422760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33"/>
        <w:gridCol w:w="1093"/>
        <w:gridCol w:w="8893"/>
        <w:gridCol w:w="19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733"/>
        <w:gridCol w:w="905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53"/>
        <w:gridCol w:w="961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73"/>
        <w:gridCol w:w="913"/>
        <w:gridCol w:w="925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-120772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95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