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091e" w14:textId="97e0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
маслихата от 19 декабря 2013 года N 5-25-170 "О районном бюджете
Панфиловского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02 апреля 2014 года N 5-28-194. Зарегистрировано Департаментом юстиции Алматинской области 14 апреля 2014 года N 2655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2013 года N 5-25-170 "О районном бюджете Панфиловского района на 2014-2016 годы" (зарегистрированного в государственном Реестре нормативных правовых актов от 31 декабря 2013 года за N 2549, опубликованного в районной газете "Жаркент өңірі" от 18 января 2014 года за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10 февраля 2014 года N 5-26-185 "О внесении изменений и дополнений в решение Панфиловского районного маслихата от 19 декабря 2013 года N 5-25-170 "О районном бюджете Панфиловского района на 2014-2016 годы" (зарегистрированного в государственном Реестре нормативных правовых актов от 14 февраля 2014 года за N 2576, опубликованного в районной газете "Жаркент өңірі" от 15 марта 2014 года за N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"8642319" заменить на цифру "9211940",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"7350612" заменить на цифру "7920233",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"1020973" заменить на цифру "1300015";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"2797258" заменить на цифру "3087837".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"8728365" заменить на цифру "9297986".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утвержденного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"02"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5-28-194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5-25-170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53"/>
        <w:gridCol w:w="713"/>
        <w:gridCol w:w="9373"/>
        <w:gridCol w:w="21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9211940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1197174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1139021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940162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4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7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0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7920233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7920233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63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414717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347128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50576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110605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5526137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3899244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3894596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3866472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1239567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226136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7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</w:t>
            </w:r>
          </w:p>
        </w:tc>
      </w:tr>
      <w:tr>
        <w:trPr>
          <w:trHeight w:val="20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614898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61329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520791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1701618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1449286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164549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33"/>
        <w:gridCol w:w="1093"/>
        <w:gridCol w:w="8453"/>
        <w:gridCol w:w="21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61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9133"/>
        <w:gridCol w:w="21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913"/>
        <w:gridCol w:w="8753"/>
        <w:gridCol w:w="21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-120772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45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