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a222" w14:textId="666a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Райымбекского района на 2015–2017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19 декабря 2014 года № 40-205. Зарегистрировано Департаментом юстиции Алматинской области 29 декабря 2014 года № 2984. Утратило силу решением Райымбекского районного маслихата Алматинской области от 25 апреля 2016 года № 4-25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4-26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подпункта 1) пункта 1 статьи 6 Закона Республики Казахстан "О местном государственном управлении и самоуправлении в Республике Казахстан" от 23 января 2001 года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6002669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183194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26722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3929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5788824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1332105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503118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3953601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6020114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44147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71320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27173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4000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65592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65592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Райымбекского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51-268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резерв местного исполнительного органа района на 2015 год в сумме 1747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районных бюджетных программ не подлежащих секвестированию в процессе исполнения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Учесть, что в районном бюджете на 2015 год предусмотрены трансферты органам местного самоуправления в сумме 156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маслихата Райымбекского района Алматинской области от 06.11.2015 </w:t>
      </w:r>
      <w:r>
        <w:rPr>
          <w:rFonts w:ascii="Times New Roman"/>
          <w:b w:val="false"/>
          <w:i w:val="false"/>
          <w:color w:val="ff0000"/>
          <w:sz w:val="28"/>
        </w:rPr>
        <w:t>№ 50-264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19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за № 40-205 "О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районном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2015-2017 годы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Райымбекского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Райымбекского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51-268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4"/>
        <w:gridCol w:w="2857"/>
        <w:gridCol w:w="2033"/>
        <w:gridCol w:w="4333"/>
        <w:gridCol w:w="2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Наименовнаие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1111232312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населеннех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35"/>
        <w:gridCol w:w="12"/>
        <w:gridCol w:w="3615"/>
        <w:gridCol w:w="4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выданныз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Наименовнаие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юридичкских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5"/>
        <w:gridCol w:w="41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3"/>
        <w:gridCol w:w="844"/>
        <w:gridCol w:w="2049"/>
        <w:gridCol w:w="1024"/>
        <w:gridCol w:w="1024"/>
        <w:gridCol w:w="1327"/>
        <w:gridCol w:w="1332"/>
        <w:gridCol w:w="325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Наименовнаие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19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за № 40-205 "О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районном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2015-2017 годы</w:t>
            </w:r>
          </w:p>
        </w:tc>
      </w:tr>
    </w:tbl>
    <w:bookmarkStart w:name="z29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Райымбекского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8"/>
        <w:gridCol w:w="1238"/>
        <w:gridCol w:w="5744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6251"/>
        <w:gridCol w:w="2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550"/>
        <w:gridCol w:w="906"/>
        <w:gridCol w:w="581"/>
        <w:gridCol w:w="4433"/>
        <w:gridCol w:w="3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19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за № 40-205 "О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районном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2015-2017 годы</w:t>
            </w:r>
          </w:p>
        </w:tc>
      </w:tr>
    </w:tbl>
    <w:bookmarkStart w:name="z5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Райымбекского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8"/>
        <w:gridCol w:w="1238"/>
        <w:gridCol w:w="5744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6251"/>
        <w:gridCol w:w="2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550"/>
        <w:gridCol w:w="906"/>
        <w:gridCol w:w="581"/>
        <w:gridCol w:w="4433"/>
        <w:gridCol w:w="3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19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за № 40-205 "О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районном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2015-2017 годы</w:t>
            </w:r>
          </w:p>
        </w:tc>
      </w:tr>
    </w:tbl>
    <w:bookmarkStart w:name="z7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секвестированию в процессе исполнения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 утвержденное решением Райымбекского районного маслихата от 19 декабря 2014 года № 40-205 "О бюджете Райымбекского района на 2015-2017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Распределение трансфертов органам местного самоуправления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6300"/>
        <w:gridCol w:w="425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Нарынкольского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Сумбинского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