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36d7" w14:textId="c313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21 декабря 2013 года № 22-117 "О районном бюджете Райымбекского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24 ноября 2014 года № 38-199. Зарегистрировано Департаментом юстиции Алматинской области 02 декабря 2014 года № 2950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21декабря 2013 года № 22-117 "О районном бюджете Райымбекского района на 2014-2016 годы" (зарегистрированного в Реестре государственной регистрации нормативных правовых актов 31 декабря 2013 года № 2551, опубликованного в районной газете "Хантанири" от 11 января 2014 года № 2 (7804),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10 февраля 2014 года № 24-127 "О внесении изменений в решение Райымбекского районного маслихата от 21 декабря 2013 года № 22-117 "О районном бюджете Райымбекского района на 2014-2016 годы" (зарегистрированного в Реестре государственной регистрации нормативных правовых актов 19 февраля 2014 года № 2585, опубликованного в районной газете "Хантанири" от 1 марта 2014 года № 9 (7811),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04 апреля 2014 года № 28-144 "О внесении изменений в решение Райымбекского районного маслихата от 21 декабря 2013 года № 22-117 "О районном бюджете Райымбекского района на 2014-2016 годы" (зарегистрированного в Реестре государственной регистрации нормативных правовых актов 14 апреля 2014 года № 2654, опубликованного в районной газете "Хантанири" от 26 апреля 2014 года № 16 (7818),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05 мая 2014 года № 30-152 "О внесении изменений в решение Райымбекского районного маслихата от 21 декабря 2013 года № 22-117 "О районном бюджете Райымбекского района на 2014-2016 годы" (зарегистрированного в Реестре государственной регистрации нормативных правовых актов 19 мая 2014 года № 2720, опубликованного в районной газете "Хантанири" от 04 июня 2014 года № 21 (7823),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06 августа 2014 года № 34-176 "О внесении изменений в решение Райымбекского районного маслихата от 21 декабря 2013 года № 22-117 "О районном бюджете Райымбекского района на 2014-2016 годы" (зарегистрированного в Реестре государственной регистрации нормативных правовых актов 15 августа 2014 года № 2825, опубликованного в районной газете "Хантанири" от 25 августа 2014 года № 32 (7834),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15 октября 2014 года № 36-186 "О внесении изменений в решение Райымбекского районного маслихата от 21 декабря 2013 года № 22-117 "О районном бюджете Райымбекского района на 2014-2016 годы" (зарегистрированного в Реестре государственной регистрации нормативных правовых актов 24 октября 2014 года № 2883, опубликованного в районной газете "Хантанири" от 15 ноября 2014 года № 42 (7844)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Райымбекского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5944577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157331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24227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7773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5755246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1255057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788434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3711755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5963466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61915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82336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20421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80804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80804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Бошугулов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Кудабаев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Райымбекского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2014 года за № 38-199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Райымбекского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№ 22-117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района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Райымбекского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№ 22-117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района на 2014-2016 годы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Райымбекского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73"/>
        <w:gridCol w:w="753"/>
        <w:gridCol w:w="10193"/>
        <w:gridCol w:w="15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5944577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132228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76909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24227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15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0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5755246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5755246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5755246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33"/>
        <w:gridCol w:w="653"/>
        <w:gridCol w:w="673"/>
        <w:gridCol w:w="10273"/>
        <w:gridCol w:w="15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5963466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444282</w:t>
            </w:r>
          </w:p>
        </w:tc>
      </w:tr>
      <w:tr>
        <w:trPr>
          <w:trHeight w:val="10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406011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20725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305976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302336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</w:t>
            </w:r>
          </w:p>
        </w:tc>
      </w:tr>
      <w:tr>
        <w:trPr>
          <w:trHeight w:val="14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3752172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207911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207911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образования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3117803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3117803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3064123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386030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образования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15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43137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15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-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17055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309854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252551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224951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224951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28533</w:t>
            </w:r>
          </w:p>
        </w:tc>
      </w:tr>
      <w:tr>
        <w:trPr>
          <w:trHeight w:val="15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31576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19558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75751</w:t>
            </w:r>
          </w:p>
        </w:tc>
      </w:tr>
      <w:tr>
        <w:trPr>
          <w:trHeight w:val="15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11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851137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171144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11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сельских населенных пунктов по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 занятости 2020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144061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98433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 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45628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</w:t>
            </w:r>
          </w:p>
        </w:tc>
      </w:tr>
      <w:tr>
        <w:trPr>
          <w:trHeight w:val="11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сельских населенных пунктов по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 занятости 2020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жилищного фонда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647373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647373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пунктах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639373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31008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284147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 культуры и спорта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 спортивных соревнованиях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28181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151699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133584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 и культуры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128387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</w:t>
            </w:r>
          </w:p>
        </w:tc>
      </w:tr>
      <w:tr>
        <w:trPr>
          <w:trHeight w:val="14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256404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65346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35433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уровне в сфере ветеринарии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</w:tr>
      <w:tr>
        <w:trPr>
          <w:trHeight w:val="11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 поселках, селах,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округах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11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82001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12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74372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11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61915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53"/>
        <w:gridCol w:w="793"/>
        <w:gridCol w:w="9953"/>
        <w:gridCol w:w="16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8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53"/>
        <w:gridCol w:w="993"/>
        <w:gridCol w:w="893"/>
        <w:gridCol w:w="8933"/>
        <w:gridCol w:w="16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73"/>
        <w:gridCol w:w="753"/>
        <w:gridCol w:w="713"/>
        <w:gridCol w:w="9693"/>
        <w:gridCol w:w="161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-80804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80804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53"/>
        <w:gridCol w:w="993"/>
        <w:gridCol w:w="973"/>
        <w:gridCol w:w="8733"/>
        <w:gridCol w:w="16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