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2424" w14:textId="2a8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2013 года № 22-117 "О районном бюджете Райымбекского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октября 2014 года № 36-186. Зарегистрировано Департаментом юстиции Алматинской области 24 октября 2014 года № 2883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31 декабря 2013 года № 2551, опубликованного в районной газете "Хантанири" от 11 января 2014 года № 2 (7804),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10 февраля 2014 года № 24-127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19 февраля 2014 года № 2585, опубликованного в районной газете "Хантанири" от 1 марта 2014 года № 9 (7811),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04 апреля 2014 года № 28-144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14 апреля 2014 года № 2654, опубликованного в районной газете "Хантанири" от 26 апреля 2014 года № 16 (7818),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05 мая 2014 года № 30-152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19 мая 2014 года № 2720, опубликованного в районной газете "Хантанири" от 04 июня 2014 года № 21 (7823),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06 августа 2014 года № 34-176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15 августа 2014 года № 2825, опубликованного в районной газете "Хантанири" от 25 августа 2014 года № 32 (7834)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Райымбекского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6353635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159006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6164304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1267015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1171034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3711755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6372524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61915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82336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80804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Бошугулов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36-186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за №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Райымбекского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753"/>
        <w:gridCol w:w="8993"/>
        <w:gridCol w:w="22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6353635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6164304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6164304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3"/>
        <w:gridCol w:w="733"/>
        <w:gridCol w:w="713"/>
        <w:gridCol w:w="8713"/>
        <w:gridCol w:w="21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6372524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444282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406011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305976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3762431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3076323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390430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309854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77719</w:t>
            </w:r>
          </w:p>
        </w:tc>
      </w:tr>
      <w:tr>
        <w:trPr>
          <w:trHeight w:val="21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1233737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171144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144061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1029973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1029973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1021973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селах, сельских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907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93"/>
        <w:gridCol w:w="893"/>
        <w:gridCol w:w="803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973"/>
        <w:gridCol w:w="8513"/>
        <w:gridCol w:w="22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-80804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893"/>
        <w:gridCol w:w="813"/>
        <w:gridCol w:w="841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