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c97e8" w14:textId="1fc97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Райымбекского районного маслихата от 21 декабря 2013 года № 22-117 "О районном бюджете Райымбекского района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Райымбекского районного маслихата Алматинской области от 06 августа 2014 года № 34-176. Зарегистрировано Департаментом юстиции Алматинской области 15 августа 2014 года № 2825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Райымбекский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Райымбекского районного маслихата от 21 декабря 2013 года № 22-117 «О районном бюджете Райымбекского района на 2014-2016 годы» (зарегистрированного в Реестре государственной регистрации нормативных правовых актов 31 декабря 2013 года № 2551, опубликованного в районной газете «Хантәңірі» от 11 января 2014 года № 2 (7804),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Райымбекского районного маслихата от 10 февраля 2014 года № 24-127 «О внесении изменений в решение Райымбекского районного маслихата от 21 декабря 2013 года № 22-117 «О районном бюджете Райымбекского района на 2014-2016 годы» (зарегистрированного в Реестре государственной регистрации нормативных правовых актов 19 февраля 2014 года № 2585, опубликованного в районной газете «Хантәңірі» от 1 марта 2014 года № 9 (7811),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Райымбекского районного маслихата от 04 апреля 2014 года № 28-144 «О внесении изменений в решение Райымбекского районного маслихата от 21 декабря 2013 года № 22-117 «О районном бюджете Райымбекского района на 2014-2016 годы» (зарегистрированного в Реестре государственной регистрации нормативных правовых актов 14 апреля 2014 года № 2654, опубликованного в районной газете «Хантәңірі» от 26 апреля 2014 года № 16 (7818),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Райымбекского районного маслихата от 05 мая 2014 года № 30-152 «О внесении изменений в решение Райымбекского районного маслихата от 21 декабря 2013 года № 22-117 «О районном бюджете Райымбекского района на 2014-2016 годы» (зарегистрированного в Реестре государственной регистрации нормативных правовых актов 19 мая 2014 года № 2720, опубликованного в районной газете «Хантәңірі» от 04 июня 2014 года № 21 (7823)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Райымбекского района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2104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6372788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164787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17307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7237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6183457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1231274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1225928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6391677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46251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66672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20421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65140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65140 тысячи тенге.»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«По местному самоуправлению, социальному и экономическому развитию, бюджету, торговле, оказанию бытовых услуг, развитию малого и среднего предпринимательства, туризму».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2014 года.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Л.Нусипкожаева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Е.Кудабаев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Райымбекского района»                            Муса Кенжебаев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«06» августа 2014 год</w:t>
      </w:r>
    </w:p>
    <w:bookmarkStart w:name="z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Райымбекского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06 августа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№ 34-176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Райымбекского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21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№ 22-117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Райымбекского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2014-2016 годы"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Райымбекского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года за № 22-117 "О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Райымбекского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2014-2016 годы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Райымбекского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873"/>
        <w:gridCol w:w="753"/>
        <w:gridCol w:w="9273"/>
        <w:gridCol w:w="215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6372788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164787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136796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12536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78547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5662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20846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9565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7911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7145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7145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17307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 сектора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7237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6661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6661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6183457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6183457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6183457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573"/>
        <w:gridCol w:w="713"/>
        <w:gridCol w:w="733"/>
        <w:gridCol w:w="8853"/>
        <w:gridCol w:w="217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6391677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437503</w:t>
            </w:r>
          </w:p>
        </w:tc>
      </w:tr>
      <w:tr>
        <w:trPr>
          <w:trHeight w:val="10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401113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20425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20041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75810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71170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304878</w:t>
            </w:r>
          </w:p>
        </w:tc>
      </w:tr>
      <w:tr>
        <w:trPr>
          <w:trHeight w:val="11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301308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12632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11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22146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22146</w:t>
            </w:r>
          </w:p>
        </w:tc>
      </w:tr>
      <w:tr>
        <w:trPr>
          <w:trHeight w:val="14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16506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15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населенных пунктах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3713885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206570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206570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22261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дошкольных организациях образования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184309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3104782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3104782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3051902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52880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35428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35428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35428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367105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367105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12213</w:t>
            </w:r>
          </w:p>
        </w:tc>
      </w:tr>
      <w:tr>
        <w:trPr>
          <w:trHeight w:val="11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</w:t>
            </w:r>
          </w:p>
        </w:tc>
      </w:tr>
      <w:tr>
        <w:trPr>
          <w:trHeight w:val="14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43437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сироты (детей-сирот), и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 без попечения родителей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13374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294310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287268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262171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262171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31215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30501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33858</w:t>
            </w:r>
          </w:p>
        </w:tc>
      </w:tr>
      <w:tr>
        <w:trPr>
          <w:trHeight w:val="10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7784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29641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86340</w:t>
            </w:r>
          </w:p>
        </w:tc>
      </w:tr>
      <w:tr>
        <w:trPr>
          <w:trHeight w:val="19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10479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25097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25097</w:t>
            </w:r>
          </w:p>
        </w:tc>
      </w:tr>
      <w:tr>
        <w:trPr>
          <w:trHeight w:val="11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21025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 и улучшению качества жизни инвалидов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1294817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255831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Дорожной карте занятости 2020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225258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174887</w:t>
            </w:r>
          </w:p>
        </w:tc>
      </w:tr>
      <w:tr>
        <w:trPr>
          <w:trHeight w:val="10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50371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Дорожной карте занятости 2020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14730</w:t>
            </w:r>
          </w:p>
        </w:tc>
      </w:tr>
      <w:tr>
        <w:trPr>
          <w:trHeight w:val="9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11373</w:t>
            </w:r>
          </w:p>
        </w:tc>
      </w:tr>
      <w:tr>
        <w:trPr>
          <w:trHeight w:val="11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и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7733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1002670</w:t>
            </w:r>
          </w:p>
        </w:tc>
      </w:tr>
      <w:tr>
        <w:trPr>
          <w:trHeight w:val="9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1002670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 в сельских населенных пунктах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1000670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36316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33916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21394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9959</w:t>
            </w:r>
          </w:p>
        </w:tc>
      </w:tr>
      <w:tr>
        <w:trPr>
          <w:trHeight w:val="10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487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277655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90482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90482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90482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10006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10006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 уровне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</w:t>
            </w:r>
          </w:p>
        </w:tc>
      </w:tr>
      <w:tr>
        <w:trPr>
          <w:trHeight w:val="11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28796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28796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27975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8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148371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130256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124887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18115</w:t>
            </w:r>
          </w:p>
        </w:tc>
      </w:tr>
      <w:tr>
        <w:trPr>
          <w:trHeight w:val="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17975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15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256877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65819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14951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14951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14492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хозяйства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14352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36376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6398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0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животного происхождения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19924</w:t>
            </w:r>
          </w:p>
        </w:tc>
      </w:tr>
      <w:tr>
        <w:trPr>
          <w:trHeight w:val="7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5222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</w:t>
            </w:r>
          </w:p>
        </w:tc>
      </w:tr>
      <w:tr>
        <w:trPr>
          <w:trHeight w:val="10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9583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11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 отношений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181335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181335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181335</w:t>
            </w:r>
          </w:p>
        </w:tc>
      </w:tr>
      <w:tr>
        <w:trPr>
          <w:trHeight w:val="8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13522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13522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6385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6997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22991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17970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14970</w:t>
            </w:r>
          </w:p>
        </w:tc>
      </w:tr>
      <w:tr>
        <w:trPr>
          <w:trHeight w:val="11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городах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селах, сельских округах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14970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</w:t>
            </w:r>
          </w:p>
        </w:tc>
      </w:tr>
      <w:tr>
        <w:trPr>
          <w:trHeight w:val="8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</w:t>
            </w:r>
          </w:p>
        </w:tc>
      </w:tr>
      <w:tr>
        <w:trPr>
          <w:trHeight w:val="11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82001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конкуренции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7489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74372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29692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«Развитие регионов»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29692</w:t>
            </w:r>
          </w:p>
        </w:tc>
      </w:tr>
      <w:tr>
        <w:trPr>
          <w:trHeight w:val="8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32228</w:t>
            </w:r>
          </w:p>
        </w:tc>
      </w:tr>
      <w:tr>
        <w:trPr>
          <w:trHeight w:val="1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«Развитие регионов»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32228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9991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«Развитие регионов»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9991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46251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7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753"/>
        <w:gridCol w:w="793"/>
        <w:gridCol w:w="9073"/>
        <w:gridCol w:w="217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20421</w:t>
            </w:r>
          </w:p>
        </w:tc>
      </w:tr>
      <w:tr>
        <w:trPr>
          <w:trHeight w:val="4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20421</w:t>
            </w:r>
          </w:p>
        </w:tc>
      </w:tr>
      <w:tr>
        <w:trPr>
          <w:trHeight w:val="3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20421</w:t>
            </w:r>
          </w:p>
        </w:tc>
      </w:tr>
      <w:tr>
        <w:trPr>
          <w:trHeight w:val="8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753"/>
        <w:gridCol w:w="993"/>
        <w:gridCol w:w="893"/>
        <w:gridCol w:w="8033"/>
        <w:gridCol w:w="22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73"/>
        <w:gridCol w:w="753"/>
        <w:gridCol w:w="973"/>
        <w:gridCol w:w="8513"/>
        <w:gridCol w:w="2253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-65140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65140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653"/>
        <w:gridCol w:w="893"/>
        <w:gridCol w:w="813"/>
        <w:gridCol w:w="8413"/>
        <w:gridCol w:w="22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20422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20422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20422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20421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