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78b0" w14:textId="4127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Райымбекского районного маслихата от 10 февраля 2014 года № 24-128 "Об утверждении Регламента Райымбекского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05 мая 2014 года № 30-154. Зарегистрировано Департаментом юстиции Алматинской области 22 мая 2014 года № 2730. Утратило силу решением Райымбекского районного маслихата Алматинской области от 25 апреля 2016 года № 4-26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Райымбекского районного маслихата Алматинской области от 25.04.2016 </w:t>
      </w:r>
      <w:r>
        <w:rPr>
          <w:rFonts w:ascii="Times New Roman"/>
          <w:b w:val="false"/>
          <w:i w:val="false"/>
          <w:color w:val="ff0000"/>
          <w:sz w:val="28"/>
        </w:rPr>
        <w:t>№ 4-26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декабря 2013 года № 704 "Об утверждении Типового регламента маслихата" Райымбекский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10 февраля 2014 года № 24-128 "Об утверждении Регламента Райымбекского районного маслихата" (зарегистрированного в государственном Реестре нормативных правовых актов от 20 марта 2014 года № 2633) опубликованного в районной газете "Хантәңірі" № 14 от 12.04.2014 года)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"Отчет ревизионной комиссии области об исполнении бюджета района рассматриваются маслихатом ежегодно".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маслихата района Саретбаева Габита Болатовича.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в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Абдрахманов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Кудабаев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