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6660" w14:textId="cdb6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2013 года за N 22-117 "О районном бюджете Райымбекского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04 апреля 2014 года N 28-144. Зарегистрировано Департаментом юстиции Алматинской области 14 апреля 2014 года N 2654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 декабря 2013 года за N 22-117 "О районном бюджете Райымбекского рай она на 2014-2016 годы" (зарегистрированного в Реестре государственной регистрации нормативных правовых актов 31 декабря 2013 года N 2551, опубликованного в газете "Хантәңірі" от 11 января 2014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10 февраля 2014 года N 24-127 "О внесении изменений в решение Райымбекского районного маслихата от 21 декабря 2013 года за N 22-117 "О районном бюджете Райымбекского района на 2014-2016 годы" (зарегистрированного в Реестре государственной регистрации нормативных правовых актов 19 февраля 2014 года N 2585, опубликованного в газете "Хантәңірі" от 1 марта 2014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"6074988" заменить на цифру "6293660",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"5885657" заменить на цифру "6104329",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"959882" заменить на цифру "1150133";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"1214020" заменить на цифру "1227941".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"6093877" заменить на цифру "6312549".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Таударбекова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за N 28-144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за N 22-117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за N 22-117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753"/>
        <w:gridCol w:w="9833"/>
        <w:gridCol w:w="17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6293660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0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6104329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6104329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6104329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713"/>
        <w:gridCol w:w="653"/>
        <w:gridCol w:w="9873"/>
        <w:gridCol w:w="1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6312549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429246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398356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302121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16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3659476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184309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3075281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3075281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3022401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342377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280441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256741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</w:tr>
      <w:tr>
        <w:trPr>
          <w:trHeight w:val="18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</w:t>
            </w:r>
          </w:p>
        </w:tc>
      </w:tr>
      <w:tr>
        <w:trPr>
          <w:trHeight w:val="17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1288305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1006564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1004564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127734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122365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селах, сельских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3"/>
        <w:gridCol w:w="793"/>
        <w:gridCol w:w="9593"/>
        <w:gridCol w:w="18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993"/>
        <w:gridCol w:w="893"/>
        <w:gridCol w:w="853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53"/>
        <w:gridCol w:w="713"/>
        <w:gridCol w:w="921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-65140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993"/>
        <w:gridCol w:w="973"/>
        <w:gridCol w:w="82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