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fe93" w14:textId="2c3f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
семьям (гражданам) по Райымбекскому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Райымбекского района Алматинской области от 25 февраля 2014 года N 25-132. Зарегистрировано Департаментом юстиции Алматинской области 20 марта 2014 года N 2630. Утратило силу решением Райымбекского районного маслихата Алматинской области от 04 июня 2014 года № 32-165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Райымбекского районного маслихата Алматинской области от 04.06.2014 № 32-165.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по Райымбекскому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социальной защиты населения, занятости, образования, здравоохранения, спорта, культуры, языка, защите прав и законных интересов граждан, сохранения общественного порядка и по работе с общественными объединениями, средствами массовой информации".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 Жиенбекова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Райымбекского района"                      Зыкаев Халык Сансызбаевич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февраля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Райымбекского района                       Кенжебаев Муса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февраля 2014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25 февраля 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"Об определении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порядка оказания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малообеспеченным семьям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(гражданам) по Райымбекскому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району" N 25-132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 семьям (гражданам) по Райымбекскому району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 пунктом 2 статьи 97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 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"Отдел занятости и социальных программ Райымбекского района" государственное учреждение,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Райымбекском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 допустимого уровня расходов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семьям, имеющих лиц трудоспособного возраста, которые не работают, не учатся, не служат в армии и безработным, не зарегистрированным в уполномоченных органах по вопросам занятости, кроме инвалидов илиц,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первой и второй группы, детьми – инвалидами до 18 лет, лицами старше 80 лет, детьми в возрасте до 7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безработным, без уважительных причин отказавшимся от предложенного уполномоченным органом трудоустройства, в том числе на социальные рабочие место или общестбенную работу, от профессиональной подготовки, переподготовки.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Расчетным периодом для начисления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или в центр обслуживания населения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ежемесячного взноса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оплоченных квитанций за последний месяц предыдущего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рассматривает заявления в установленные законодательством Республики Казахстан сроки и принимает решение о назначении жилищной помощи или отказе в ней. Основанием для предоставления жилищной помощи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течение пятнадцати календарных дней информируют уполномоченный орган о любых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назначению и выплате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исчисления совокупного дохода семьи (гражданина), претендующей на получение жилищной помощи расчитывается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Нормы потребления коммунальных услуг эквивалентны нормам отпуска коммунальных услуг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семьям проживающим в жилом доме с печным отоплением – 10 килограмм (один маленький газовый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- 70 киловатт в месяц, для семьи из 4-х и более человек – 250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предоставляются поставщиками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потребителей твердого топлива: на жилые дома с печным отоплением – шесть тонн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– 70 тенге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содержание жилого дома (жилого здания) согласно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расчета стоимости твердого топлива, учитывается средняя цена сложившиеся за предыдущий квартал, согласно статистическим данным представленным органами статистики Республики Казахстан.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выплата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