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bcec" w14:textId="263b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Райымбекского района Алматинской области от 25 февраля 2014 года N 25-131. Зарегистрировано Департаментом юстиции Алматинской области 19 марта 2014 года N 2616. Утратило силу решением Райымбекского районного маслихата Алматинской области от 04 июня 2014 года № 32-166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Райымбекского районного маслихата Алматинской области от 04.06.2014 № 32-166.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N 504 "Об утверждении Типовых правил оказания социальной помощи, установления размеров и определения перечня отдельных категорий нуждающихся граждан",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 установления размеров и определения перечня отдельных категорий нуждающихся граждан в Райымбекском районе,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"По вопросам социальной защиты населения, занятости, образования, здравоохранения, спорта, культуры, языка, защите прав и законных интересов граждан, сохранения общественного порядка и по работе с общественными объединениями, средствами массовой информации".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 Жиенбекова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 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Райымбекского района"                      Зыкаев Халык Сансызбаевич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февраля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Райымбекского района                       Кенжебаев Муса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февраля 2014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25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"Об утверждении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 оказания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помощи, установления размеров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определения перечня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отдельных категорий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граждан"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25-131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оказания социальной помощи, установления размеров и</w:t>
      </w:r>
      <w:r>
        <w:br/>
      </w:r>
      <w:r>
        <w:rPr>
          <w:rFonts w:ascii="Times New Roman"/>
          <w:b/>
          <w:i w:val="false"/>
          <w:color w:val="000000"/>
        </w:rPr>
        <w:t>
определения перечня отдельных категорий нуждающихся граждан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за N 504 "Об утверждении Типовых правил оказания социальной помощи, установления размеров и определения перечня отдельных категорий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 рассчитываемой органами статистики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исполнительный орган Райымбекского района осуществляющий оказание социальной помощи в сфере социальной защиты населения, финансируемый за счет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уполномоченная организация –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 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Перечень памятных дат и праздничных дней для оказания единовременной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советских войск из Афганистана;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26 апреля – День Чернобыльской катастрофы;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 октября – День пожилых;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второе воскресенье октября – День инвалидов Республики Казахстан.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определения перечня категорий получателей социальной</w:t>
      </w:r>
      <w:r>
        <w:br/>
      </w:r>
      <w:r>
        <w:rPr>
          <w:rFonts w:ascii="Times New Roman"/>
          <w:b/>
          <w:i w:val="false"/>
          <w:color w:val="000000"/>
        </w:rPr>
        <w:t>
помощи и установления размеров социальной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Социальная помощь к памятным датам и праздничным дням предоставляется единовременно, без учета доходов.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Перечень категорий получателей и предельные размеры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– до 27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Великой отечественной войны – до 13,5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лицам, приравненным по льготам и гарантиям к инвалидам Великой отечественной войны - до 13,5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другим категориям лиц, приравненных по льготам и гарантиям к участникам Великой отечественной войны - до 13,5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пенсионерам, получающим минимальный размер пенсии и государственное социальное пособие по возрасту - до 13,5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инвалидам, в том числе лицам, воспитывающим ребенка-инвалида до 18 летнего возраста – до 8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многодетные семьи - до 200 месячного расчетного показателя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детям, в том числе ребенку-сироте (дети-сироты), ребенок (дети), находящиеся в трудной жизненной ситуации - до 200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малообеспеченным гражданам - до 200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гражданам, имеющим социально-значимые заболевания (лица, с онкологическими заболеваниями, ВИЧ-инфицированные и больные туберкулеза) – до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молодежи (студентам) из семей со среднедушевым доходом ниже величины прожиточного минимума, установленного по области, предшествовавшем кварталу обращения за назначением социальной помощи, а также без учета доходов, молодежи, относящей к социально уязвимым слоям населения, продолжающей обучение за счет средств областного бюджета, для возмещения расходов, связанного с получением в соответствии перечню востребованных специальностей высшего, средне-специального образования, фактическим затратам на оплату обучения в организациях образования– до 500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причинение ущерба гражданину (семье) либо его имуществу вследствие стихийного бедствия или пожара социальная помощь оказывается без учета доходов, единовременно, в размере до 200 месячного расчетного показателя на семью.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без учета доходов оказывается участникам и инвалидам Великой Отечественной войны, на оплату расходов за коммунальные услуги, расходов твердого топлива, услуги связи (абонентская плата) в размере 3 месячных расчетных показателей в пределах средств, предусмотренных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наступлении трудной жизненной ситуации вследствии стихийного бедствия или пожара, граждане в месячный срок должны обратиться для получения социальной помощи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 по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оказания социальной помощи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лица (семьи) согласно приложению 1 к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за N 504 "Об утверждении Типовых правил оказания социальной помощи, установления размеров и определения перечня отдельных категорий граждан" (далее –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Типовых правил и направляет их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16 и 17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Основания для прекращения и возврата предоставляемой</w:t>
      </w:r>
      <w:r>
        <w:br/>
      </w:r>
      <w:r>
        <w:rPr>
          <w:rFonts w:ascii="Times New Roman"/>
          <w:b/>
          <w:i w:val="false"/>
          <w:color w:val="000000"/>
        </w:rPr>
        <w:t xml:space="preserve">
социальной помощи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Заключительные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Отношения, не урегулированные настоящими Правилами, регулируются в соответствии с действующим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