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58a" w14:textId="3134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за N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10 февраля 2014 года N 24-127. Зарегистрировано Департаментом юстиции Алматинской области 19 февраля 2014 года N 2585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2013 года за N 22-117 "О районном бюджете Райымбекского района на 2014-2016 годы" (зарегистрированного в Реестре государственной регистрации нормативных правовых актов 31 декабря 2013 года за N 2551, опубликованного в газете "Хантәңірі" от 11 января 2014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"5897008" заменить на цифру "6074988",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"5707677" заменить на цифру "5885657",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"940398" заменить на цифру "959882";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"1055524" заменить на цифру "1214020";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"5897008" заменить на цифру "6093877".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"-46251" заменить на цифру "-65140".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"46251" заменить на цифру "65140".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Жиенбекова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за N 24-127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за N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за N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73"/>
        <w:gridCol w:w="753"/>
        <w:gridCol w:w="9889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6074988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5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73"/>
        <w:gridCol w:w="793"/>
        <w:gridCol w:w="952"/>
        <w:gridCol w:w="9259"/>
        <w:gridCol w:w="18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6093877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424640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298295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14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5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3488181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196142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175193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2928059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2928059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2878304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1274354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262928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</w:p>
        </w:tc>
      </w:tr>
      <w:tr>
        <w:trPr>
          <w:trHeight w:val="10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66192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693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5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713"/>
        <w:gridCol w:w="927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93"/>
        <w:gridCol w:w="873"/>
        <w:gridCol w:w="839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