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a8f4" w14:textId="967a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поселкового округа Балпык би от 17 марта 2010 года № 1 "Об изменении наименований улиц в поселке Балпык би, относящегося к поселковому округу Балпык би"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Балпыкского сельского округа Коксуского района Алматинской области от 31 декабря 2014 года № 4. Зарегистрировано Департаментом юстиции Алматинской области от 10 февраля 2015 года № 3038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43-1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Балпыкского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поселкового округа Балпык би от 17 марта 2010 года № 1 "Об изменении наименований улиц в поселке Балпык би, относящегося к поселковому округу Балпык би" (зарегистрированного в Реестре государственной регистрации нормативных правовых актов от 2 апреля 2010 года № 2-14-92, опубликованного в газете "Нурлы Коксу" от 9 апреля 2010 года № 15 (16))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решения изложить в новой редакции: "Об изменении наименований улиц в селе Балпык би Балпыкского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указанного решения слова "в поселке" заменить на слова "в селе", слова "поселкового" на слова "сельского";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указанного решения слова "пункта 4" заменить на слова "подпункта 4)"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главного специалиста Балпыкского сельского округа Р. Балгабаева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