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bd3f" w14:textId="9f8b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Балпыкского поселкового округа от 14 ноября 2012 года № 2 "О присвоении наименования улице без названия в поселке Балпык би Балпыкского поселкового округа Коксуского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Балпыкского сельского округа Коксуского района Алматинской области от 31 декабря 2014 года № 5. Зарегистрировано Департаментом юстиции Алматинской области от 10 февраля 2015 года № 3037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Балпыкского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акима Балпыкского поселкового округа от 14 ноября 2012 года № 2 "О присвоении наименования улице без названия в поселке Балпык би, Балпыкского поселкового округа Коксуского района" (зарегистрированного в Реестре государственной регистрации нормативных правовых актов от 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2207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"Нурлы Коксу" от 21 декабря 2012 года № 51 (159))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наименовании и по всему тексту указанного решения слова "в поселке" заменить на слова "в селе", слова "поселка" на слова "села", слова "поселкового" на слова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главного специалиста Балпыкского сельского округа Р. Балгабаева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