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1266" w14:textId="16a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13 ноября 2014 года № 376. Зарегистрировано Департаментом юстиции Алматинской области 19 декабря 2014 года № 2963.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Коксуского района" (далее - Положение)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Садыкову Алию Секергалиевну.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Коксуского района "Об утверждении Положения государственного учреждения "Отдел внутренней политики Коксуского района" от "13" ноября 2014 года № 376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Коксуского района" является государственным органом Республики Казахстан, осуществляющим руководство в сфере внутренней политики Коксуского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Коксуского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Коксуского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Коксуского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Коксуского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Коксуского района"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041200, Республика Казахстан, Алматинская область, Коксуский район, село Балпык би, улица Мырзабекова,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внутренней политики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внутренней политики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внутренней политики Коксуского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внутренней политики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внутренней политики Коксуского района" осуществляет государственную политику и функций государственного управления в сфере внутренней политики в Коксуском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разъяснения и пропаганды в районе ежегодных Посланий Президента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социологических и политологических исследований, направленных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неправительственных организаций в решение социально значимых проблем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деятельности политических партий, общественно-политических движений,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и рекомендаций по вопросам пропаганды и применения государственных символов Республики Казахстан, формированию стиля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организационно-информационной помощи секретариату Малой Ассамблеи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идеологическое обеспечение культурно-массовых, общественно-политических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методической помощи по вопросам применения и пропаганды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сбора, обработки информации, анализа практики применения и пропаганды государственных символов, разработка рекомендаций по совершенствованию работы в этой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служебной переписки с государственными и иными организациями по вопросам, относящимся к компетенции государственного учреждения "Отдел внутренней политики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внутренней политики Коксуского района", создавать временные рабочие группы для разработки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законодательством Республики Казахстан.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внутренней политики Коксуского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внутренней политики Коксуского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Коксуского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внутренней политики Коксуского района" назначается на должность и освобождается от должности акимом Коксуского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внутренней политики Коксуского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внутренней политики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внутренней политики Коксуского района", несет персональную ответственность за выполнением возложенных на государственное учреждение "Отдел внутренней политики Коксуского района"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государственного учреждения "Отдел внутренней политики Коксуского района" в пределах,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работниками государственного учреждения "Отдел внутренней политики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государственного учреждения "Отдел внутренней политики Коксуского района"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государственного учреждения "Отдел внутренней политики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полномочия сотрудников государственного учреждения "Отдел внутренней политики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 Коксуского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внутренней политики Коксуского района" возглавляется руководителем государственного учреждения "Отдел внутренней политики Коксуского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Коксуского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 Коксуского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учреждение "Отдел внутренней политики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внутренней политики Коксуского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учреждения "Отдел внутренней политики Коксуского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Коксуского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внутренней политики Коксуского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государственного учреждения "Отдел внутренней политики Коксуского района" организаций, территориальных органов и государственных учреждений нет.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