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c696" w14:textId="7c3c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15 октября 2014 года № 35-10. Зарегистрировано Департаментом юстиции Алматинской области 21 ноября 2014 года № 2922.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Коксуского района"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районного маслихата Каблисанова Маман Камановича.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Гусенов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2014 года № 35-10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Государственное учреждение "Аппарат маслихата Коксуского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маслихата Коксуского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"Аппарат маслихата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Государственное учреждение "Аппарат маслихата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Государственное учреждение "Аппарат маслихата Коксуского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Государственное учреждение "Аппарат маслихата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маслихата Коксуского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Коксуского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Структура и лимит штатной численности государственного учреждения "Аппарат маслихата Коксуского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Местонахождение юридического лица: индекс 041200, Республика Казахстан, Алматинская область, Коксуский район, село Балпык би, улица Мырзабекова, № 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Полное наименование государственного органа - государственное учреждение "Аппарат маслихата Коксуского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"Аппарат маслихата Коксуского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Финансирование деятельности государственного учреждения "Аппарат маслихата Коксуского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Государственному учреждению "Аппарат маслихата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Коксуского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маслихата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Коксуского</w:t>
      </w:r>
      <w:r>
        <w:br/>
      </w:r>
      <w:r>
        <w:rPr>
          <w:rFonts w:ascii="Times New Roman"/>
          <w:b/>
          <w:i w:val="false"/>
          <w:color w:val="000000"/>
        </w:rPr>
        <w:t>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Миссия государственного учреждения "Аппарат маслихата Коксуского района":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оказание организационных, документационных, правовых, информационно-аналитических услуг депутатам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вправе осуществлять иные полномочия, определенные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Коксуского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государственного учреждения "Аппарат маслихата Коксуского района"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Коксуского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Секретарь маслихата государственного учреждения "Аппарат маслихата Коксуского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Секретарь маслихата государственного учреждения "Аппарат маслихата Коксуского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Полномочия секретаря маслихата государственного учреждения "Аппарат маслихата Коксуского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 деятельностью аппарата маслихата, назначает на должность и освобождает от должности его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обеспечивает опубликование решений маслихата, определяет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выполняет по решению маслихата иные функции.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Аппарат государственного учреждения "Аппарат маслихата Коксуского района"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Государственное учреждение "Аппарат маслихата Коксуского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"Аппарат маслихата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"Аппарат маслихата Коксуского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маслихата Коксуского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Коксуского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государственного учреждения "Аппарат маслихата Коксуского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