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f2ac" w14:textId="878f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20 декабря 2013 года № 25-1 "О районном бюджете Коксуского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15 октября 2014 года № 35-1. Зарегистрировано Департаментом юстиции Алматинской области 27 октября 2014 года № 2890. Утратило силу решением Коксуского районного маслихата Алматинской области от 06 мая 2015 года № 41-8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Коксуского районного маслихата Алматинской области от 06.05.2015 № 41-8.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20 декабря 2013 года № 25-1 "О районном бюджете Коксуского района на 2014-2016 годы" (зарегистрированного в Реестре государственной регистрации нормативных правовых актов от 30 декабря 2013 года № 2538, опубликованного в районной газете "Нурлы Коксу" от 14 января 2014 года № 2 (4678),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10 февраля 2014 года № 26-1 "О внесении изменений в решение Коксуского районного маслихата от 20 декабря 2013 года № 25-1 "О районном бюджете Коксуского района на 2014-2016 годы" (зарегистрированного в Реестре государственной регистрации нормативных правовых актов от 21 февраля 2014 года № 2591, опубликованного в районной газете "Нурлы Коксу" от 28 февраля 2014 года № 8 (4684),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04 апреля 2014 года № 27-1 "О внесении изменений в решение Коксуского районного маслихата от 20 декабря 2013 года № 25-1 "О районном бюджете Коксуского района на 2014-2016 годы" (зарегистрированного в Реестре государственной регистрации нормативных правовых актов от 15 апреля 2014 года № 2665, опубликованного в районной газете "Нурлы Коксу" от 25 апреля 2014 года № 16 (4692),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06 мая 2014 года № 29-1 "О внесении изменений в решение Коксуского районного маслихата от 20 декабря 2013 года № 25-1 "О районном бюджете Коксуского района на 2014-2016 годы" (зарегистрированного в Реестре государственной регистрации нормативных правовых актов от 19 мая 2014 года № 2712, опубликованного в районной газете "Нурлы Коксу" от 30 мая 2014 года № 21 (4697),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04 августа 2014 года № 33-1 "О внесении изменений в решение Коксуского районного маслихата от 20 декабря 2013 года № 25-1 "О районном бюджете Коксуского района на 2014-2016 годы" (зарегистрированного в Реестре государственной регистрации нормативных правовых актов от 15 августа 2014 года № 2822, опубликованного в районной газете "Нурлы Коксу" от 22 августа 2014 года № 33 (4709)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Коксуского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5296972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134983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22500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7400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5132089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1726366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1279418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2126305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5330377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57297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71719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14422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18639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109341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109341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Ш. Гусенов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Досымбеков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2014 года № 35-1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25-1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 года № 25-1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57"/>
        <w:gridCol w:w="509"/>
        <w:gridCol w:w="9977"/>
        <w:gridCol w:w="160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5296972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134983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118072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60234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49114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2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15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18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5132089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5132089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5132089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362"/>
        <w:gridCol w:w="732"/>
        <w:gridCol w:w="751"/>
        <w:gridCol w:w="9206"/>
        <w:gridCol w:w="160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5330377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346736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 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322936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64492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95838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150059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 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12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 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</w:p>
        </w:tc>
      </w:tr>
      <w:tr>
        <w:trPr>
          <w:trHeight w:val="12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531097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531097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531097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2252552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340303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340303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85522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254781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1563011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 (сельской) местности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1560768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1525931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349238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336538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</w:tr>
      <w:tr>
        <w:trPr>
          <w:trHeight w:val="12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12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293657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123565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123565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</w:t>
            </w:r>
          </w:p>
        </w:tc>
      </w:tr>
      <w:tr>
        <w:trPr>
          <w:trHeight w:val="15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31733</w:t>
            </w:r>
          </w:p>
        </w:tc>
      </w:tr>
      <w:tr>
        <w:trPr>
          <w:trHeight w:val="15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улучшению качества жизни инвалидов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1474328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446828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306810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162407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144403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131696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12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 имущества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95726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985500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985500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981133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34874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70475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70475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70475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 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9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157586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152602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</w:t>
            </w:r>
          </w:p>
        </w:tc>
      </w:tr>
      <w:tr>
        <w:trPr>
          <w:trHeight w:val="12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2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127182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43417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 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126691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45408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38422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 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57297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  <w:tr>
        <w:trPr>
          <w:trHeight w:val="12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58"/>
        <w:gridCol w:w="640"/>
        <w:gridCol w:w="9824"/>
        <w:gridCol w:w="162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45"/>
        <w:gridCol w:w="678"/>
        <w:gridCol w:w="678"/>
        <w:gridCol w:w="9008"/>
        <w:gridCol w:w="159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организаций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58"/>
        <w:gridCol w:w="641"/>
        <w:gridCol w:w="9821"/>
        <w:gridCol w:w="162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-109341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бюджета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109341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47"/>
        <w:gridCol w:w="790"/>
        <w:gridCol w:w="679"/>
        <w:gridCol w:w="8885"/>
        <w:gridCol w:w="160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