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76f6" w14:textId="6f17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08 сентября 2014 года № 321. Зарегистрировано Департаментом юстиции Алматинской области 08 октября 2014 года № 2865.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"Об утверждении Типового положения государственного органа Республики Казахстан"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Коксуского района" (далее - Положение) согласно приложения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Бейсенова Малика Аманбаевича.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"08" сентября 2014 года № 321 "Об утверждении Положения государственного учреждения "Отдел земельных отношений Коксуского района"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Коксуского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Коксуского района" является государственным органом Республики Казахстан, осуществляюший руководство в сфере земельных отношений на территории Коксуского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Коксуского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земельных отношений Коксуского района" осуществляет свою деательность в соответствии с Конституцией и законами Республики Казахстан, с актами Президента и Правительства Республики Казахстан, иными нормативными правовыми актами, а так 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 Коксуского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Коксуского района" вступает вгражданско-правовые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Коксуского района" имеет право выступать стороной гражданско-правовых отношений от имени государства, если оно уполномоченно на это,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 Коксуского района" по вопросам своей компетенциив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Коксуского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Коксуского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нахождение юридического лица: индекс 041200, Республика Казахстан, Алматинская область, Коксуский район, село Балпык би, улица Мырзабекова, №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земельных отношений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земельных отношений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земельных отношений Коксуского района"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земельных отношений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 Коксуского района" законадательными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земельных отношений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земельных отношений Коксуского района" реализация государственной политики в сфере регулирования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разработки проектов зонирования земель,проектов и схем по рациональному использованию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переводу сельскохозяйственных угодий из из одного вида в другой вид;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земельных торгов (аукционов, конкурсов) по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постановлений акимата Коксуского района по предоставлению, изъятию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предложении по выдаче разрешений акиматом Коксуского района на использование земельных участков для проведения изыскательных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баланса земель Коксуского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бесхозяйных земельных участков и организация работы по постановкеих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документационное обеспечение государственного учреждения "Отдел земельных отношений Коксуского района" в ведений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делопроизводства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охране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об отмене решений местных органов государственного управления противоречающих земельному законодательству.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земельных отношений Коксуского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земельных отношений Коксуского района" осуществляется первым руководителем, который несет персональную ответственность за выполнение возложенных на государственного учреждения "Отдел земельных отношений Коксуского района"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земельных отношений Коксуского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земельных отношений Коксуского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земельных отношений Коксуского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во всех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учреждения, заключает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поощрения и налагает меры взыскания на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 Коксуского района" в период его отсутсвия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"Отдел земельных отношений Коксуского района" возглавляется руководителем государственного учреждения "Отдел земельных отношений Коксуского района"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земельных</w:t>
      </w:r>
      <w:r>
        <w:br/>
      </w:r>
      <w:r>
        <w:rPr>
          <w:rFonts w:ascii="Times New Roman"/>
          <w:b/>
          <w:i w:val="false"/>
          <w:color w:val="000000"/>
        </w:rPr>
        <w:t>отношений Коксуского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земельных отношений Коксуского района" может иметь на праве оперативного управления обособленное имуществов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Коксуского района" формируется за счет имущества, переденного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закрепленное за государственным учреждением "Отдел земельных отношений Коксуского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земельных отношений Коксуского района"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Коксуского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земельных отношений Коксуского района"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государственного учреждения "Отдел земельных отношений Коксуского района" ведомств нет.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