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925d" w14:textId="bba9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Коксуского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10 февраля 2014 года N 26-3. Зарегистрировано Департаментом юстиции Алматинской области 19 марта 2014 года N 2619. Утратило силу решением Коксуского районного маслихата Алматинской области от 11 апреля 2014 года N 28-11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Коксуского районного маслихата Алматинской области от 11.04.2014 N 28-11.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Коксуского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Коксуского районного маслихата "По соблюдению законодательства, правопорядка, социальной защиты населения, награждения и полномочий депутатов".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вступает в силу с момента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"Коксуский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программ"                                  Шаяхметова Айгуль Нуртаевна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февраля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"Коксуский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                              Амирсеитова Асел Базархановна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февраля 2014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2014 года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определении размера и порядка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малообеспеченным семьям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(гражданам)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района" N 26-3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 по Коксускому району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 пунктом 2 статьи 97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"Отдел занятости и социальных программ Коксуского района" государственное учреждение,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проживающим в Коксуском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 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 допустимого уровня расходов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семьям, имеющих лиц трудоспособного возраста, которые не работают, не учатся, не служат в армии и безработным, не зарегистрированным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первой и второй группы, детьми – инвалидами до 18 лет, лицами старше 80 лет, детьми в возрасте до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безработным, без уважительных причин отказавшимся от предложенного уполномоченным органом трудоустройства, в том числе на социальные рабочие место или общестбенную работу, от профессиональной подготовки, переподготовки.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Расчетным периодом для назначения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обращается в уполномоченный орган или в центр обслуживания населения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оплоченных квитанций за предыдущий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8.Уполномоченный орган рассматривает заявления в установленные законодательством Республики Казахстан сроки и принимает решение о назначении жилищной помощи или отказе в ней. Основанием для предоставления жилищной помощи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течение пятнадцати календарных дней информирует уполномоченный орган о любых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назначению жилищной помощи проверяют копии документов, регистрируют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исчисления совокупного дохода семьи (гражданина), претендующей на получение жилищной помощи расчитывается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расчета стоимости твердого топлива, учитывается средняя цена сложившаяся за предыдущий квартал, согласно статистическим данным представленным органами статистики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(1 маленький баллон) в месяц на одну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- 70 киловатт в месяц, для семьи из 4-х и более человек – 250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потребителей твердого топлива: на жилые дома с печным отоплением – три тонны угля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содержание жилого дома (жилого здания) согласно счета о размере целевого взноса.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выплата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Финансирование выплат жилищной помощи осуществляется в пределах средств, предусмотренных в местном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