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cdb8" w14:textId="c09c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Кербулакского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19 декабря 2014 года № 39-232. Зарегистрировано Департаментом юстиции Алматинской области 13 января 2015 года № 2995. Утратило силу решением Кербулакского районного маслихата Алматинской области от 26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Кербулакский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Кербулакского районного маслихата"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руководителя аппарата районного маслихата Иманбаева Амангельды Турысбековича.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"Об утверждении Положения государственного учреждения "Аппарат Кербулакского районного маслихата" от "19" декабря 2014 года № 39-232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rPr>
          <w:rFonts w:ascii="Times New Roman"/>
          <w:b/>
          <w:i w:val="false"/>
          <w:color w:val="000000"/>
        </w:rPr>
        <w:t xml:space="preserve"> "Аппарат Кербулакского районного маслихата"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Кербулакского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Кербулакского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Кербулакского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Кербулакского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Кербулакского районного маслихата"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Кербулакского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Кербулакского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маслихата государственного учреждения "Аппарат Кербулакского районного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государственного учреждения "Аппарат Кербулакского районного маслихата"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041100, Республика Казахстан, Алматинская область, Кербулакский район, село Сарыозек, улица Момышулы,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"Аппарат Кербулакского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"Аппарат Кербулакского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"Аппарат Кербулакского районного маслихата"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Кербулакского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Кербулакского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Кербулакского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Кербулакского районного маслихата"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Кербулакского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организационных, документационных, правовых, информационно-аналитических услуг депутатам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вправе осуществлять иные полномочия, определенные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Кербулакского районного маслихата"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Кербулакского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Кербулакского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государственного учреждения "Аппарат Кербулакского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государственного учреждения "Аппарат Кербулакского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секретаря маслихата государственного учреждения "Аппарат Кербулакского районного маслихата":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 деятельностью аппарата маслихата, назначает на должность и освобождает от должности его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проверку подлинности собранных подписей депутатов маслихата, инициирующих вопрос о выражении недоверия акиму;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опубликование решений маслихата, определяет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секретаря маслихата государственного учреждения "Аппарат Кербулакского районного маслихата"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государственного учреждения "Аппарат Кербулакского районного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Кербулакского районного маслихата"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Кербулакского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Кербулакского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Кербулакского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Кербулакского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Кербулакского районного маслихата"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Кербулакского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