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b2ef8" w14:textId="44b2e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Кербулакского районного маслихата от 21 декабря 2013 года № 25-151 "О районом бюджете  Кербулакского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Алматинской области от 15 октября 2014 года N 36-212. Зарегистрировано Департаментом юстиции Алматинской области 24 октября 2014 года N 2885. Утратило силу решением Кербулакского районного маслихата Алматинской области от 13 мая 2015 года № 43-253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Кербулакского районного маслихата Алматинской области от 13.05.2015 № 43-253.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Кербулакский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Кербулакского районного маслихата от 21 декабря 2013 года № 25-151 "О районном бюджете Кербулакского района на 2014-2016 годы" (зарегистрированного в Реестре государственной регистрации нормативных правовых актов 30 декабря 2013 года № 2546, опубликованного в районной газете "Кербулак жулдызы" № 2 (3699), № 3 (3700) от 10,17 января 2014 года),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Кербулакского районного маслихата от 10 февраля 2014 года № 26-158 "О внесении изменении в решение Кербулакского районного маслихата от 21 декабря 2013 года № 25-151 "О районном бюджете Кербулакского района на 2014-2016 годы" (зарегистрированного в Реестре государственной регистрации нормативных правовых актов 19 февраля 2014 года № 2583, опубликованного в районной газете "Кербулак жулдызы" № 9 (3706) от 28 февраля 2014 года),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Кербулакского районного маслихата от 04 апреля 2014 года № 28-172 "О внесении изменении в решение Кербулакского районного маслихата от 21 декабря 2013 года № 25-151 "О районном бюджете Кербулакского района на 2014-2016 годы" (зарегистрированного в Реестре государственной регистрации нормативных правовых актов 14 апреля 2014 года № 2658, опубликованного в районной газете "Кербулак жулдызы" № 16 (3713) от 18 апреля 2014 года),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Кербулакского районного маслихата от 06 мая 2014 года № 30-183 "О внесении изменении в решение Кербулакского районного маслихата от 21 декабря 2013 года № 25-151 "О районном бюджете Кербулакского района на 2014-2016 годы" (зарегистрированного в Реестре государственной регистрации нормативных правовых актов 16 мая 2014 года № 2709, опубликованного в районной газете "Кербулак жулдызы" № 22 (3719), № 23 (3720) от 30 мая, 6 июня 2014 года),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Кербулакского районного маслихата от 06 августа 2014 года № 33-195 "О внесении изменении в решение Кербулакского районного маслихата от 21 декабря 2013 года № 25-151 "О районном бюджете Кербулакского района на 2014-2016 годы" (зарегистрированного в Реестре государственной регистрации нормативных правовых актов 18 августа 2014 года № 2831, опубликованного в районной газете "Кербулак жулдызы" № 34 (3731), № 35 (3732) от 22,29 августа 2014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2014-2016 годы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приложениями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5326516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170992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20782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16727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5118015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1064727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959898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субвенции 3093390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5338878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55547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66672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11125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67910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67910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"По вопросам экономики, бюджета, налога, по поддержке малого и среднего бизнеса, коммунального хозяйства, блогоустройства и оказания услуги населению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01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 Ахметжанов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Кербулакского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Е. Суранчинов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Кербулакского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"15" октября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36-212 "О внесении изменений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 Кербулакского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21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25-151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Кербулакского района на 2014-2016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Кербулакского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года № 25-151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Кербулакского района на 2014 -2016 годы"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Кербулакского района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602"/>
        <w:gridCol w:w="576"/>
        <w:gridCol w:w="8942"/>
        <w:gridCol w:w="2290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1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5326516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170992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157692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88419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87619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8345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</w:t>
            </w:r>
          </w:p>
        </w:tc>
      </w:tr>
      <w:tr>
        <w:trPr>
          <w:trHeight w:val="5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связи, обороны и иного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5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5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57547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9051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</w:t>
            </w:r>
          </w:p>
        </w:tc>
      </w:tr>
      <w:tr>
        <w:trPr>
          <w:trHeight w:val="7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 физическими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розницу, а также используемый на 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нужды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</w:t>
            </w:r>
          </w:p>
        </w:tc>
      </w:tr>
      <w:tr>
        <w:trPr>
          <w:trHeight w:val="5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физическими лицами в розницу,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используемое на собственные производственные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видами деятельности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 филиалов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представительств, а также их перерегистрацию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5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движимого имущества и ипотеки судна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строящегося судна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5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недвижимое имущество и сделок с ним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7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</w:t>
            </w:r>
          </w:p>
        </w:tc>
      </w:tr>
      <w:tr>
        <w:trPr>
          <w:trHeight w:val="225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заявлений,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особого искового производства,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(жалоб) по делам особого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 вынесении судебного приказа,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 выдаче дубликата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листа, заявлений о выдаче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 на принудительное исполнение 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третейских (арбитражных) судов и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судов, заявлений о повторной выдаче копий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судебных актов, исполнительных листов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за исключением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пошлины с подаваемых в суд исковых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государственным учреждениям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12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актов гражданского состояния,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за выдачу гражданам справок и повторных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 о регистрации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 и свидетельств в связи с изменением,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дополнением и восстановлением записей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состояния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102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право выезда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на постоянное место 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приглашение в Республику Казахстан лиц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государств, а также за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в эти документы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места жительства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7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и перерегистрацию каждой 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гражданского, служебного оружия физических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(за исключением холодного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охотничьего, сигнального, огнестрельного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бесствольного, механических распылителей,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аэрозольных и других устройств, снаряженных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слезоточивыми или раздражающими веществами,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пневматического оружия с дульной энергией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7,5 джоуль и калибра до 4,5 миллиметр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включительно)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75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разрешений на приобретение, хранение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и ношение, перевозку гражданского,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служебного оружия и патронов к нему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20782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</w:t>
            </w:r>
          </w:p>
        </w:tc>
      </w:tr>
      <w:tr>
        <w:trPr>
          <w:trHeight w:val="4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</w:t>
            </w:r>
          </w:p>
        </w:tc>
      </w:tr>
      <w:tr>
        <w:trPr>
          <w:trHeight w:val="105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значения), за исключением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аренды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управлении акимов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села, поселка,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12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 от аренды жилищ из жилищного фонда,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доходов от аренды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находящегося в управлении акимов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</w:t>
            </w:r>
          </w:p>
        </w:tc>
      </w:tr>
      <w:tr>
        <w:trPr>
          <w:trHeight w:val="103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</w:t>
            </w:r>
          </w:p>
        </w:tc>
      </w:tr>
      <w:tr>
        <w:trPr>
          <w:trHeight w:val="12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 сектора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</w:t>
            </w:r>
          </w:p>
        </w:tc>
      </w:tr>
      <w:tr>
        <w:trPr>
          <w:trHeight w:val="5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5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местного бюджета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15104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15104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15104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16727</w:t>
            </w:r>
          </w:p>
        </w:tc>
      </w:tr>
      <w:tr>
        <w:trPr>
          <w:trHeight w:val="5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13727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13727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13727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5118015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5118015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5118015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1064727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959898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3093390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"/>
        <w:gridCol w:w="440"/>
        <w:gridCol w:w="700"/>
        <w:gridCol w:w="738"/>
        <w:gridCol w:w="496"/>
        <w:gridCol w:w="7930"/>
        <w:gridCol w:w="2310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</w:p>
        </w:tc>
        <w:tc>
          <w:tcPr>
            <w:tcW w:w="2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5338878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337485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307847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15881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14881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73960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71960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218006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 округа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211050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</w:t>
            </w:r>
          </w:p>
        </w:tc>
      </w:tr>
      <w:tr>
        <w:trPr>
          <w:trHeight w:val="2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15403</w:t>
            </w:r>
          </w:p>
        </w:tc>
      </w:tr>
      <w:tr>
        <w:trPr>
          <w:trHeight w:val="2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15403</w:t>
            </w:r>
          </w:p>
        </w:tc>
      </w:tr>
      <w:tr>
        <w:trPr>
          <w:trHeight w:val="76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</w:p>
        </w:tc>
      </w:tr>
      <w:tr>
        <w:trPr>
          <w:trHeight w:val="5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</w:tr>
      <w:tr>
        <w:trPr>
          <w:trHeight w:val="28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14235</w:t>
            </w:r>
          </w:p>
        </w:tc>
      </w:tr>
      <w:tr>
        <w:trPr>
          <w:trHeight w:val="48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14235</w:t>
            </w:r>
          </w:p>
        </w:tc>
      </w:tr>
      <w:tr>
        <w:trPr>
          <w:trHeight w:val="73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13835</w:t>
            </w:r>
          </w:p>
        </w:tc>
      </w:tr>
      <w:tr>
        <w:trPr>
          <w:trHeight w:val="28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45532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</w:t>
            </w:r>
          </w:p>
        </w:tc>
      </w:tr>
      <w:tr>
        <w:trPr>
          <w:trHeight w:val="28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43630</w:t>
            </w:r>
          </w:p>
        </w:tc>
      </w:tr>
      <w:tr>
        <w:trPr>
          <w:trHeight w:val="2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43630</w:t>
            </w:r>
          </w:p>
        </w:tc>
      </w:tr>
      <w:tr>
        <w:trPr>
          <w:trHeight w:val="5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3075803</w:t>
            </w:r>
          </w:p>
        </w:tc>
      </w:tr>
      <w:tr>
        <w:trPr>
          <w:trHeight w:val="2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211705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211705</w:t>
            </w:r>
          </w:p>
        </w:tc>
      </w:tr>
      <w:tr>
        <w:trPr>
          <w:trHeight w:val="52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64964</w:t>
            </w:r>
          </w:p>
        </w:tc>
      </w:tr>
      <w:tr>
        <w:trPr>
          <w:trHeight w:val="52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146741</w:t>
            </w:r>
          </w:p>
        </w:tc>
      </w:tr>
      <w:tr>
        <w:trPr>
          <w:trHeight w:val="2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2331156</w:t>
            </w:r>
          </w:p>
        </w:tc>
      </w:tr>
      <w:tr>
        <w:trPr>
          <w:trHeight w:val="4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</w:t>
            </w:r>
          </w:p>
        </w:tc>
      </w:tr>
      <w:tr>
        <w:trPr>
          <w:trHeight w:val="4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сельской местности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</w:t>
            </w:r>
          </w:p>
        </w:tc>
      </w:tr>
      <w:tr>
        <w:trPr>
          <w:trHeight w:val="2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2320636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2320636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532942</w:t>
            </w:r>
          </w:p>
        </w:tc>
      </w:tr>
      <w:tr>
        <w:trPr>
          <w:trHeight w:val="28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359788</w:t>
            </w:r>
          </w:p>
        </w:tc>
      </w:tr>
      <w:tr>
        <w:trPr>
          <w:trHeight w:val="5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13723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27180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</w:tr>
      <w:tr>
        <w:trPr>
          <w:trHeight w:val="78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16711</w:t>
            </w:r>
          </w:p>
        </w:tc>
      </w:tr>
      <w:tr>
        <w:trPr>
          <w:trHeight w:val="52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301034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173154</w:t>
            </w:r>
          </w:p>
        </w:tc>
      </w:tr>
      <w:tr>
        <w:trPr>
          <w:trHeight w:val="2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173154</w:t>
            </w:r>
          </w:p>
        </w:tc>
      </w:tr>
      <w:tr>
        <w:trPr>
          <w:trHeight w:val="2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199996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170873</w:t>
            </w:r>
          </w:p>
        </w:tc>
      </w:tr>
      <w:tr>
        <w:trPr>
          <w:trHeight w:val="48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170873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19018</w:t>
            </w:r>
          </w:p>
        </w:tc>
      </w:tr>
      <w:tr>
        <w:trPr>
          <w:trHeight w:val="102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обеспечения, культуры,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21205</w:t>
            </w:r>
          </w:p>
        </w:tc>
      </w:tr>
      <w:tr>
        <w:trPr>
          <w:trHeight w:val="2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16152</w:t>
            </w:r>
          </w:p>
        </w:tc>
      </w:tr>
      <w:tr>
        <w:trPr>
          <w:trHeight w:val="2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21926</w:t>
            </w:r>
          </w:p>
        </w:tc>
      </w:tr>
      <w:tr>
        <w:trPr>
          <w:trHeight w:val="4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12191</w:t>
            </w:r>
          </w:p>
        </w:tc>
      </w:tr>
      <w:tr>
        <w:trPr>
          <w:trHeight w:val="52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36137</w:t>
            </w:r>
          </w:p>
        </w:tc>
      </w:tr>
      <w:tr>
        <w:trPr>
          <w:trHeight w:val="100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13249</w:t>
            </w:r>
          </w:p>
        </w:tc>
      </w:tr>
      <w:tr>
        <w:trPr>
          <w:trHeight w:val="28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29123</w:t>
            </w:r>
          </w:p>
        </w:tc>
      </w:tr>
      <w:tr>
        <w:trPr>
          <w:trHeight w:val="46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29123</w:t>
            </w:r>
          </w:p>
        </w:tc>
      </w:tr>
      <w:tr>
        <w:trPr>
          <w:trHeight w:val="75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22531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</w:t>
            </w:r>
          </w:p>
        </w:tc>
      </w:tr>
      <w:tr>
        <w:trPr>
          <w:trHeight w:val="2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прав и улучшению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жизни инвалидов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1275923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484715</w:t>
            </w:r>
          </w:p>
        </w:tc>
      </w:tr>
      <w:tr>
        <w:trPr>
          <w:trHeight w:val="28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460668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149102</w:t>
            </w:r>
          </w:p>
        </w:tc>
      </w:tr>
      <w:tr>
        <w:trPr>
          <w:trHeight w:val="52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311566</w:t>
            </w:r>
          </w:p>
        </w:tc>
      </w:tr>
      <w:tr>
        <w:trPr>
          <w:trHeight w:val="52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</w:t>
            </w:r>
          </w:p>
        </w:tc>
      </w:tr>
      <w:tr>
        <w:trPr>
          <w:trHeight w:val="52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развития городов и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по Дорожной карте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2020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</w:t>
            </w:r>
          </w:p>
        </w:tc>
      </w:tr>
      <w:tr>
        <w:trPr>
          <w:trHeight w:val="52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13668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</w:t>
            </w:r>
          </w:p>
        </w:tc>
      </w:tr>
      <w:tr>
        <w:trPr>
          <w:trHeight w:val="28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надобностей и связанное с этим отчуждение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недвижимого имущества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52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развития городов и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по Дорожной карте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2020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4797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</w:t>
            </w:r>
          </w:p>
        </w:tc>
      </w:tr>
      <w:tr>
        <w:trPr>
          <w:trHeight w:val="2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нужд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382176</w:t>
            </w:r>
          </w:p>
        </w:tc>
      </w:tr>
      <w:tr>
        <w:trPr>
          <w:trHeight w:val="4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382176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56100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308076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409032</w:t>
            </w:r>
          </w:p>
        </w:tc>
      </w:tr>
      <w:tr>
        <w:trPr>
          <w:trHeight w:val="5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409032</w:t>
            </w:r>
          </w:p>
        </w:tc>
      </w:tr>
      <w:tr>
        <w:trPr>
          <w:trHeight w:val="2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</w:t>
            </w:r>
          </w:p>
        </w:tc>
      </w:tr>
      <w:tr>
        <w:trPr>
          <w:trHeight w:val="2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393880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123129</w:t>
            </w:r>
          </w:p>
        </w:tc>
      </w:tr>
      <w:tr>
        <w:trPr>
          <w:trHeight w:val="28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45530</w:t>
            </w:r>
          </w:p>
        </w:tc>
      </w:tr>
      <w:tr>
        <w:trPr>
          <w:trHeight w:val="2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45530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10844</w:t>
            </w:r>
          </w:p>
        </w:tc>
      </w:tr>
      <w:tr>
        <w:trPr>
          <w:trHeight w:val="2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10844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</w:t>
            </w:r>
          </w:p>
        </w:tc>
      </w:tr>
      <w:tr>
        <w:trPr>
          <w:trHeight w:val="2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4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3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3742</w:t>
            </w:r>
          </w:p>
        </w:tc>
      </w:tr>
      <w:tr>
        <w:trPr>
          <w:trHeight w:val="28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39706</w:t>
            </w:r>
          </w:p>
        </w:tc>
      </w:tr>
      <w:tr>
        <w:trPr>
          <w:trHeight w:val="2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39706</w:t>
            </w:r>
          </w:p>
        </w:tc>
      </w:tr>
      <w:tr>
        <w:trPr>
          <w:trHeight w:val="2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38861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языков народа Казахстана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</w:tr>
      <w:tr>
        <w:trPr>
          <w:trHeight w:val="4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27049</w:t>
            </w:r>
          </w:p>
        </w:tc>
      </w:tr>
      <w:tr>
        <w:trPr>
          <w:trHeight w:val="2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16844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</w:t>
            </w:r>
          </w:p>
        </w:tc>
      </w:tr>
      <w:tr>
        <w:trPr>
          <w:trHeight w:val="5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8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10205</w:t>
            </w:r>
          </w:p>
        </w:tc>
      </w:tr>
      <w:tr>
        <w:trPr>
          <w:trHeight w:val="76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10105</w:t>
            </w:r>
          </w:p>
        </w:tc>
      </w:tr>
      <w:tr>
        <w:trPr>
          <w:trHeight w:val="2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3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183198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50727</w:t>
            </w:r>
          </w:p>
        </w:tc>
      </w:tr>
      <w:tr>
        <w:trPr>
          <w:trHeight w:val="52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9989</w:t>
            </w:r>
          </w:p>
        </w:tc>
      </w:tr>
      <w:tr>
        <w:trPr>
          <w:trHeight w:val="28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9989</w:t>
            </w:r>
          </w:p>
        </w:tc>
      </w:tr>
      <w:tr>
        <w:trPr>
          <w:trHeight w:val="28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13662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26505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9524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</w:t>
            </w:r>
          </w:p>
        </w:tc>
      </w:tr>
      <w:tr>
        <w:trPr>
          <w:trHeight w:val="28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</w:p>
        </w:tc>
      </w:tr>
      <w:tr>
        <w:trPr>
          <w:trHeight w:val="5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уничтожаемых больных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 и сырья животного происхождения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10156</w:t>
            </w:r>
          </w:p>
        </w:tc>
      </w:tr>
      <w:tr>
        <w:trPr>
          <w:trHeight w:val="52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10387</w:t>
            </w:r>
          </w:p>
        </w:tc>
      </w:tr>
      <w:tr>
        <w:trPr>
          <w:trHeight w:val="2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10387</w:t>
            </w:r>
          </w:p>
        </w:tc>
      </w:tr>
      <w:tr>
        <w:trPr>
          <w:trHeight w:val="73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9551</w:t>
            </w:r>
          </w:p>
        </w:tc>
      </w:tr>
      <w:tr>
        <w:trPr>
          <w:trHeight w:val="73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установлении границ городов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районов в городе, поселков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аулов (сел), аульных (сельских) округов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28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122084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122084</w:t>
            </w:r>
          </w:p>
        </w:tc>
      </w:tr>
      <w:tr>
        <w:trPr>
          <w:trHeight w:val="28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122084</w:t>
            </w:r>
          </w:p>
        </w:tc>
      </w:tr>
      <w:tr>
        <w:trPr>
          <w:trHeight w:val="4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14196</w:t>
            </w:r>
          </w:p>
        </w:tc>
      </w:tr>
      <w:tr>
        <w:trPr>
          <w:trHeight w:val="28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14196</w:t>
            </w:r>
          </w:p>
        </w:tc>
      </w:tr>
      <w:tr>
        <w:trPr>
          <w:trHeight w:val="28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7592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</w:t>
            </w:r>
          </w:p>
        </w:tc>
      </w:tr>
      <w:tr>
        <w:trPr>
          <w:trHeight w:val="2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4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6604</w:t>
            </w:r>
          </w:p>
        </w:tc>
      </w:tr>
      <w:tr>
        <w:trPr>
          <w:trHeight w:val="52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6154</w:t>
            </w:r>
          </w:p>
        </w:tc>
      </w:tr>
      <w:tr>
        <w:trPr>
          <w:trHeight w:val="2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23904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18911</w:t>
            </w:r>
          </w:p>
        </w:tc>
      </w:tr>
      <w:tr>
        <w:trPr>
          <w:trHeight w:val="4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18911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18911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18911</w:t>
            </w:r>
          </w:p>
        </w:tc>
      </w:tr>
      <w:tr>
        <w:trPr>
          <w:trHeight w:val="4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</w:t>
            </w:r>
          </w:p>
        </w:tc>
      </w:tr>
      <w:tr>
        <w:trPr>
          <w:trHeight w:val="52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</w:t>
            </w:r>
          </w:p>
        </w:tc>
      </w:tr>
      <w:tr>
        <w:trPr>
          <w:trHeight w:val="2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2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55835</w:t>
            </w:r>
          </w:p>
        </w:tc>
      </w:tr>
      <w:tr>
        <w:trPr>
          <w:trHeight w:val="2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7688</w:t>
            </w:r>
          </w:p>
        </w:tc>
      </w:tr>
      <w:tr>
        <w:trPr>
          <w:trHeight w:val="2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7688</w:t>
            </w:r>
          </w:p>
        </w:tc>
      </w:tr>
      <w:tr>
        <w:trPr>
          <w:trHeight w:val="52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48147</w:t>
            </w:r>
          </w:p>
        </w:tc>
      </w:tr>
      <w:tr>
        <w:trPr>
          <w:trHeight w:val="4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33421</w:t>
            </w:r>
          </w:p>
        </w:tc>
      </w:tr>
      <w:tr>
        <w:trPr>
          <w:trHeight w:val="52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33421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</w:t>
            </w:r>
          </w:p>
        </w:tc>
      </w:tr>
      <w:tr>
        <w:trPr>
          <w:trHeight w:val="46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11456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11456</w:t>
            </w:r>
          </w:p>
        </w:tc>
      </w:tr>
      <w:tr>
        <w:trPr>
          <w:trHeight w:val="2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</w:t>
            </w:r>
          </w:p>
        </w:tc>
      </w:tr>
      <w:tr>
        <w:trPr>
          <w:trHeight w:val="2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</w:t>
            </w:r>
          </w:p>
        </w:tc>
      </w:tr>
      <w:tr>
        <w:trPr>
          <w:trHeight w:val="2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572"/>
        <w:gridCol w:w="664"/>
        <w:gridCol w:w="720"/>
        <w:gridCol w:w="720"/>
        <w:gridCol w:w="7507"/>
        <w:gridCol w:w="2280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</w:p>
        </w:tc>
        <w:tc>
          <w:tcPr>
            <w:tcW w:w="2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55547</w:t>
            </w:r>
          </w:p>
        </w:tc>
      </w:tr>
      <w:tr>
        <w:trPr>
          <w:trHeight w:val="27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76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животного мира, земельные отношения 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27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51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значения) 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5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3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"/>
        <w:gridCol w:w="736"/>
        <w:gridCol w:w="653"/>
        <w:gridCol w:w="8588"/>
        <w:gridCol w:w="2318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11125</w:t>
            </w:r>
          </w:p>
        </w:tc>
      </w:tr>
      <w:tr>
        <w:trPr>
          <w:trHeight w:val="27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11125</w:t>
            </w:r>
          </w:p>
        </w:tc>
      </w:tr>
      <w:tr>
        <w:trPr>
          <w:trHeight w:val="5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11125</w:t>
            </w:r>
          </w:p>
        </w:tc>
      </w:tr>
      <w:tr>
        <w:trPr>
          <w:trHeight w:val="51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 физическим лицам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730"/>
        <w:gridCol w:w="711"/>
        <w:gridCol w:w="8654"/>
        <w:gridCol w:w="2276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"/>
        <w:gridCol w:w="679"/>
        <w:gridCol w:w="615"/>
        <w:gridCol w:w="8962"/>
        <w:gridCol w:w="2248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 (профицит)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-67910</w:t>
            </w:r>
          </w:p>
        </w:tc>
      </w:tr>
      <w:tr>
        <w:trPr>
          <w:trHeight w:val="3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67910</w:t>
            </w:r>
          </w:p>
        </w:tc>
      </w:tr>
      <w:tr>
        <w:trPr>
          <w:trHeight w:val="2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55547</w:t>
            </w:r>
          </w:p>
        </w:tc>
      </w:tr>
      <w:tr>
        <w:trPr>
          <w:trHeight w:val="2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55547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55547</w:t>
            </w:r>
          </w:p>
        </w:tc>
      </w:tr>
      <w:tr>
        <w:trPr>
          <w:trHeight w:val="52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55547</w:t>
            </w:r>
          </w:p>
        </w:tc>
      </w:tr>
      <w:tr>
        <w:trPr>
          <w:trHeight w:val="2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12363</w:t>
            </w:r>
          </w:p>
        </w:tc>
      </w:tr>
      <w:tr>
        <w:trPr>
          <w:trHeight w:val="2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12363</w:t>
            </w:r>
          </w:p>
        </w:tc>
      </w:tr>
      <w:tr>
        <w:trPr>
          <w:trHeight w:val="2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12363</w:t>
            </w:r>
          </w:p>
        </w:tc>
      </w:tr>
      <w:tr>
        <w:trPr>
          <w:trHeight w:val="2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"/>
        <w:gridCol w:w="574"/>
        <w:gridCol w:w="664"/>
        <w:gridCol w:w="683"/>
        <w:gridCol w:w="575"/>
        <w:gridCol w:w="7847"/>
        <w:gridCol w:w="2194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11124</w:t>
            </w:r>
          </w:p>
        </w:tc>
      </w:tr>
      <w:tr>
        <w:trPr>
          <w:trHeight w:val="27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11124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11124</w:t>
            </w:r>
          </w:p>
        </w:tc>
      </w:tr>
      <w:tr>
        <w:trPr>
          <w:trHeight w:val="52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перед вышестоящим бюджетом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11125</w:t>
            </w:r>
          </w:p>
        </w:tc>
      </w:tr>
      <w:tr>
        <w:trPr>
          <w:trHeight w:val="49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