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d23d" w14:textId="5f8d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Кербулакскому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06 августа 2014 года N 272. Зарегистрировано Департаментом юстиции Алматинской области 10 сентября 2014 года N 2848. Утратило силу постановлением акимата Кербулакского района Алматинской области от 03 декабря 2019 года № 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Кербулакского района Алматинской области от 03.12.2016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Кербулакского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Кербулакскому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Момбаева Болысбай Тогысбаевича.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Кербулакского района от "06" августа 2014 года № 272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Кербулакскому району"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подушевого финансирования и родительской</w:t>
      </w:r>
      <w:r>
        <w:br/>
      </w:r>
      <w:r>
        <w:rPr>
          <w:rFonts w:ascii="Times New Roman"/>
          <w:b/>
          <w:i w:val="false"/>
          <w:color w:val="000000"/>
        </w:rPr>
        <w:t>платы по Кербулакскому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"/>
        <w:gridCol w:w="1636"/>
        <w:gridCol w:w="1858"/>
        <w:gridCol w:w="1638"/>
        <w:gridCol w:w="2513"/>
        <w:gridCol w:w="2185"/>
        <w:gridCol w:w="2185"/>
      </w:tblGrid>
      <w:tr>
        <w:trPr>
          <w:trHeight w:val="30" w:hRule="atLeast"/>
        </w:trPr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с полным днем пребывания при школе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с неполным днем пребывания при школе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с полным днем пребывания при школе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422-422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200 - 475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40 - 115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16631-18297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8783 -9010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3199 -2723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337"/>
        <w:gridCol w:w="1105"/>
        <w:gridCol w:w="2831"/>
        <w:gridCol w:w="2461"/>
        <w:gridCol w:w="11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 при школе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с полным днем пребывания при школе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6700 -6760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7000-6000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12850-19764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7984 -8752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