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13b93" w14:textId="0d13b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Кербулакского районного маслихата от 21 декабря 2013 года № 25-151 "О районом бюджете Кербулакского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Алматинской области от 06 августа 2014 года N 33-195. Зарегистрировано Департаментом юстиции Алматинской области 18 августа 2014 года N 2831. Утратило силу решением Кербулакского районного маслихата Алматинской области от 13 мая 2015 года № 43-253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Кербулакского районного маслихата Алматинской области от 13.05.2015 № 43-253.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Кербулакский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Кербулакского районного маслихата от 21 декабря 2013 года № 25-151 "О районном бюджете Кербулакского района на 2014-2016 годы" (зарегистрированного в Реестре государственной регистрации нормативных правовых актов 30 декабря 2013 года за № 2546, опубликованного в районной газете "Кербулак жулдызы" № 2 (3699), № 3 (3700)от 10,17 января 2014 года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Кербулакского районного маслихата от 10 февраля 2014 года № 26-158 "О внесении изменении в решение Кербулакского районного маслихата от 21 декабря 2013 года № 25-151 "О районном бюджете Кербулакского района на 2014-2016 годы" (зарегистрированного в Реестре государственной регистрации нормативных правовых актов 19 февраля 2014 года № 2583, опубликованного в районной газете "Кербулак жулдызы" № 9 (3706) от 28 февраля 2014 года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Кербулакского районного маслихата от 04 апреля 2014 года № 28-172 "О внесении изменении в решение Кербулакского районного маслихата от 21 декабря 2013 года № 25-151 "О районном бюджете Кербулакского района на 2014-2016 годы" (зарегистрированного в Реестре государственной регистрации нормативных правовых актов 14 апреля 2014 года № 2658, опубликованного в районной газете "Кербулак жулдызы" № 16 (3713) от 18 апреля 2014 года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Кербулакского районного маслихата от 06 мая 2014 года № 30-183 "О внесении изменении в решение Кербулакского районного маслихата от 21 декабря 2013 года № 25-151 "О районном бюджете Кербулакского района на 2014-2016 годы" (зарегистрированного в Реестре государственной регистрации нормативных правовых актов 16 мая 2014 года № 2709, опубликованного в районной газете "Кербулак жулдызы" № 22 (3719), № 23 (3720) от 30 мая, 6 июня 2014 года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2014-2016 годы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приложениями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5287086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161117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17907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9477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5098585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1058662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946533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субвенции 3093390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5299448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55547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66672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11125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67910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67910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"По вопросам экономики бюджета, налога, по поддержке малого и среднего бизнеса, коммунального хозяйства, озеленения оказания помощи населению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01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Есимов Бакытбек Сансызбайевич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Кербулакского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Суранчинов Есенбай Абдрахманович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"Отдела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Кербулакского района          Тулегенов Шалхибай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Молдахметович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 06 " августа 2014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Кербулакского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"06" августа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33-195 "О внесении изменений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 Кербулакского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21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25-151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Кербулакского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2014-2016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Кербулакского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года № 25-151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Кербулакского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2014 -2016 годы"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Кербулакского района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599"/>
        <w:gridCol w:w="573"/>
        <w:gridCol w:w="9116"/>
        <w:gridCol w:w="2126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1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5287086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161117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147451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76519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75619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9385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5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связи, 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 назначения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5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57547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9407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</w:t>
            </w:r>
          </w:p>
        </w:tc>
      </w:tr>
      <w:tr>
        <w:trPr>
          <w:trHeight w:val="7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розницу, а также используемый на 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нужды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 лицами в розницу,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используемое на собственные производственные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видами деятельности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 филиалов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представительств, а также их перерегистрацию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движимого имущества и ипотеки судна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строящегося судна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недвижимое имущество и сделок с ним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7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4259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4259</w:t>
            </w:r>
          </w:p>
        </w:tc>
      </w:tr>
      <w:tr>
        <w:trPr>
          <w:trHeight w:val="225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заявлений,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особого искового производства,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(жалоб) по делам особого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 вынесении судебного приказа,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 выдаче дубликата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листа, заявлений о выдаче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 на принудительное исполнение 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(арбитражных) судов и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судов, заявлений о повторной выдаче копий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судебных актов, исполнительных листов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за исключением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пошлины с подаваемых в суд исковых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государственным учреждениям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12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актов гражданского состояния,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за выдачу гражданам справок и повторных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 о регистрации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 и свидетельств в связи с изменением,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дополнением и восстановлением записей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состояния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102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право выезда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на постоянное место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приглашение в Республику Казахстан лиц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государств, а также за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в эти документы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места жительства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7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и перерегистрацию каждой 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гражданского, служебного оружия физических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(за исключением холодного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охотничьего, сигнального, огнестрельного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бесствольного, механических распылителей,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аэрозольных и других устройств, снаряженных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слезоточивыми или раздражающими веществами,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пневматического оружия с дульной энергией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7,5 Дж и калибра до 4,5 мм включительно)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75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разрешений на приобретение, хранение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 ношение, перевозку гражданского,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служебного оружия и патронов к нему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17907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99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значения), за исключением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аренды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управлении акимов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села, поселка,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 от аренды жилищ из жилищного фонда,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доходов от аренды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находящегося в управлении акимов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99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</w:p>
        </w:tc>
      </w:tr>
      <w:tr>
        <w:trPr>
          <w:trHeight w:val="12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 сектора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</w:p>
        </w:tc>
      </w:tr>
      <w:tr>
        <w:trPr>
          <w:trHeight w:val="5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5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местного бюджета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14667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14667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14667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9477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9477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9477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9477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5098585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5098585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5098585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1058662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946533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3093390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"/>
        <w:gridCol w:w="263"/>
        <w:gridCol w:w="758"/>
        <w:gridCol w:w="801"/>
        <w:gridCol w:w="714"/>
        <w:gridCol w:w="8350"/>
        <w:gridCol w:w="2225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</w:p>
        </w:tc>
        <w:tc>
          <w:tcPr>
            <w:tcW w:w="2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5299448</w:t>
            </w:r>
          </w:p>
        </w:tc>
      </w:tr>
      <w:tr>
        <w:trPr>
          <w:trHeight w:val="2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334895</w:t>
            </w:r>
          </w:p>
        </w:tc>
      </w:tr>
      <w:tr>
        <w:trPr>
          <w:trHeight w:val="52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306257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15582</w:t>
            </w:r>
          </w:p>
        </w:tc>
      </w:tr>
      <w:tr>
        <w:trPr>
          <w:trHeight w:val="52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14582</w:t>
            </w:r>
          </w:p>
        </w:tc>
      </w:tr>
      <w:tr>
        <w:trPr>
          <w:trHeight w:val="2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70514</w:t>
            </w:r>
          </w:p>
        </w:tc>
      </w:tr>
      <w:tr>
        <w:trPr>
          <w:trHeight w:val="52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68514</w:t>
            </w:r>
          </w:p>
        </w:tc>
      </w:tr>
      <w:tr>
        <w:trPr>
          <w:trHeight w:val="2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2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села, сельского округа 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220161</w:t>
            </w:r>
          </w:p>
        </w:tc>
      </w:tr>
      <w:tr>
        <w:trPr>
          <w:trHeight w:val="5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213125</w:t>
            </w:r>
          </w:p>
        </w:tc>
      </w:tr>
      <w:tr>
        <w:trPr>
          <w:trHeight w:val="2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7036</w:t>
            </w:r>
          </w:p>
        </w:tc>
      </w:tr>
      <w:tr>
        <w:trPr>
          <w:trHeight w:val="2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15403</w:t>
            </w:r>
          </w:p>
        </w:tc>
      </w:tr>
      <w:tr>
        <w:trPr>
          <w:trHeight w:val="2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15403</w:t>
            </w:r>
          </w:p>
        </w:tc>
      </w:tr>
      <w:tr>
        <w:trPr>
          <w:trHeight w:val="79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12610</w:t>
            </w:r>
          </w:p>
        </w:tc>
      </w:tr>
      <w:tr>
        <w:trPr>
          <w:trHeight w:val="2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</w:tr>
      <w:tr>
        <w:trPr>
          <w:trHeight w:val="5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споров,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этим 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13235</w:t>
            </w:r>
          </w:p>
        </w:tc>
      </w:tr>
      <w:tr>
        <w:trPr>
          <w:trHeight w:val="49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13235</w:t>
            </w:r>
          </w:p>
        </w:tc>
      </w:tr>
      <w:tr>
        <w:trPr>
          <w:trHeight w:val="76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управления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12735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46982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</w:t>
            </w:r>
          </w:p>
        </w:tc>
      </w:tr>
      <w:tr>
        <w:trPr>
          <w:trHeight w:val="2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</w:t>
            </w:r>
          </w:p>
        </w:tc>
      </w:tr>
      <w:tr>
        <w:trPr>
          <w:trHeight w:val="3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ситуациям 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44951</w:t>
            </w:r>
          </w:p>
        </w:tc>
      </w:tr>
      <w:tr>
        <w:trPr>
          <w:trHeight w:val="2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44951</w:t>
            </w:r>
          </w:p>
        </w:tc>
      </w:tr>
      <w:tr>
        <w:trPr>
          <w:trHeight w:val="52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</w:tr>
      <w:tr>
        <w:trPr>
          <w:trHeight w:val="79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</w:tr>
      <w:tr>
        <w:trPr>
          <w:trHeight w:val="2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3072197</w:t>
            </w:r>
          </w:p>
        </w:tc>
      </w:tr>
      <w:tr>
        <w:trPr>
          <w:trHeight w:val="2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воспитание и обучение 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210318</w:t>
            </w:r>
          </w:p>
        </w:tc>
      </w:tr>
      <w:tr>
        <w:trPr>
          <w:trHeight w:val="2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210318</w:t>
            </w:r>
          </w:p>
        </w:tc>
      </w:tr>
      <w:tr>
        <w:trPr>
          <w:trHeight w:val="54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63577</w:t>
            </w:r>
          </w:p>
        </w:tc>
      </w:tr>
      <w:tr>
        <w:trPr>
          <w:trHeight w:val="54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146741</w:t>
            </w:r>
          </w:p>
        </w:tc>
      </w:tr>
      <w:tr>
        <w:trPr>
          <w:trHeight w:val="2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среднее образование 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2309982</w:t>
            </w:r>
          </w:p>
        </w:tc>
      </w:tr>
      <w:tr>
        <w:trPr>
          <w:trHeight w:val="5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округа 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11146</w:t>
            </w:r>
          </w:p>
        </w:tc>
      </w:tr>
      <w:tr>
        <w:trPr>
          <w:trHeight w:val="49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 местности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11146</w:t>
            </w:r>
          </w:p>
        </w:tc>
      </w:tr>
      <w:tr>
        <w:trPr>
          <w:trHeight w:val="2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2298836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2298836</w:t>
            </w:r>
          </w:p>
        </w:tc>
      </w:tr>
      <w:tr>
        <w:trPr>
          <w:trHeight w:val="2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551897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366763</w:t>
            </w:r>
          </w:p>
        </w:tc>
      </w:tr>
      <w:tr>
        <w:trPr>
          <w:trHeight w:val="5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12953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27180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8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23182</w:t>
            </w:r>
          </w:p>
        </w:tc>
      </w:tr>
      <w:tr>
        <w:trPr>
          <w:trHeight w:val="54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303368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185134</w:t>
            </w:r>
          </w:p>
        </w:tc>
      </w:tr>
      <w:tr>
        <w:trPr>
          <w:trHeight w:val="2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185134</w:t>
            </w:r>
          </w:p>
        </w:tc>
      </w:tr>
      <w:tr>
        <w:trPr>
          <w:trHeight w:val="2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198617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171453</w:t>
            </w:r>
          </w:p>
        </w:tc>
      </w:tr>
      <w:tr>
        <w:trPr>
          <w:trHeight w:val="49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171453</w:t>
            </w:r>
          </w:p>
        </w:tc>
      </w:tr>
      <w:tr>
        <w:trPr>
          <w:trHeight w:val="2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19018</w:t>
            </w:r>
          </w:p>
        </w:tc>
      </w:tr>
      <w:tr>
        <w:trPr>
          <w:trHeight w:val="10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20465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16152</w:t>
            </w:r>
          </w:p>
        </w:tc>
      </w:tr>
      <w:tr>
        <w:trPr>
          <w:trHeight w:val="2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21926</w:t>
            </w:r>
          </w:p>
        </w:tc>
      </w:tr>
      <w:tr>
        <w:trPr>
          <w:trHeight w:val="5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13511</w:t>
            </w:r>
          </w:p>
        </w:tc>
      </w:tr>
      <w:tr>
        <w:trPr>
          <w:trHeight w:val="5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</w:t>
            </w:r>
          </w:p>
        </w:tc>
      </w:tr>
      <w:tr>
        <w:trPr>
          <w:trHeight w:val="2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26550</w:t>
            </w:r>
          </w:p>
        </w:tc>
      </w:tr>
      <w:tr>
        <w:trPr>
          <w:trHeight w:val="2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38836</w:t>
            </w:r>
          </w:p>
        </w:tc>
      </w:tr>
      <w:tr>
        <w:trPr>
          <w:trHeight w:val="103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10550</w:t>
            </w:r>
          </w:p>
        </w:tc>
      </w:tr>
      <w:tr>
        <w:trPr>
          <w:trHeight w:val="3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27164</w:t>
            </w:r>
          </w:p>
        </w:tc>
      </w:tr>
      <w:tr>
        <w:trPr>
          <w:trHeight w:val="48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27164</w:t>
            </w:r>
          </w:p>
        </w:tc>
      </w:tr>
      <w:tr>
        <w:trPr>
          <w:trHeight w:val="78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19999</w:t>
            </w:r>
          </w:p>
        </w:tc>
      </w:tr>
      <w:tr>
        <w:trPr>
          <w:trHeight w:val="52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</w:t>
            </w:r>
          </w:p>
        </w:tc>
      </w:tr>
      <w:tr>
        <w:trPr>
          <w:trHeight w:val="2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52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прав и улучшению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жизни инвалидов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1397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1250303</w:t>
            </w:r>
          </w:p>
        </w:tc>
      </w:tr>
      <w:tr>
        <w:trPr>
          <w:trHeight w:val="2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473870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449823</w:t>
            </w:r>
          </w:p>
        </w:tc>
      </w:tr>
      <w:tr>
        <w:trPr>
          <w:trHeight w:val="52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143635</w:t>
            </w:r>
          </w:p>
        </w:tc>
      </w:tr>
      <w:tr>
        <w:trPr>
          <w:trHeight w:val="54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306188</w:t>
            </w:r>
          </w:p>
        </w:tc>
      </w:tr>
      <w:tr>
        <w:trPr>
          <w:trHeight w:val="54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</w:t>
            </w:r>
          </w:p>
        </w:tc>
      </w:tr>
      <w:tr>
        <w:trPr>
          <w:trHeight w:val="54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развития городов и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по Дорожной карте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</w:t>
            </w:r>
          </w:p>
        </w:tc>
      </w:tr>
      <w:tr>
        <w:trPr>
          <w:trHeight w:val="54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13668</w:t>
            </w:r>
          </w:p>
        </w:tc>
      </w:tr>
      <w:tr>
        <w:trPr>
          <w:trHeight w:val="52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8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надобностей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недвижимого имущества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54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развития городов и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по Дорожной карте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4797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</w:t>
            </w:r>
          </w:p>
        </w:tc>
      </w:tr>
      <w:tr>
        <w:trPr>
          <w:trHeight w:val="2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нужд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360176</w:t>
            </w:r>
          </w:p>
        </w:tc>
      </w:tr>
      <w:tr>
        <w:trPr>
          <w:trHeight w:val="5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360176</w:t>
            </w:r>
          </w:p>
        </w:tc>
      </w:tr>
      <w:tr>
        <w:trPr>
          <w:trHeight w:val="2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48600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4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296576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416257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416257</w:t>
            </w:r>
          </w:p>
        </w:tc>
      </w:tr>
      <w:tr>
        <w:trPr>
          <w:trHeight w:val="2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</w:t>
            </w:r>
          </w:p>
        </w:tc>
      </w:tr>
      <w:tr>
        <w:trPr>
          <w:trHeight w:val="2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</w:t>
            </w:r>
          </w:p>
        </w:tc>
      </w:tr>
      <w:tr>
        <w:trPr>
          <w:trHeight w:val="2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398685</w:t>
            </w:r>
          </w:p>
        </w:tc>
      </w:tr>
      <w:tr>
        <w:trPr>
          <w:trHeight w:val="2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120456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42977</w:t>
            </w:r>
          </w:p>
        </w:tc>
      </w:tr>
      <w:tr>
        <w:trPr>
          <w:trHeight w:val="2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42977</w:t>
            </w:r>
          </w:p>
        </w:tc>
      </w:tr>
      <w:tr>
        <w:trPr>
          <w:trHeight w:val="2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42977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10724</w:t>
            </w:r>
          </w:p>
        </w:tc>
      </w:tr>
      <w:tr>
        <w:trPr>
          <w:trHeight w:val="2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10724</w:t>
            </w:r>
          </w:p>
        </w:tc>
      </w:tr>
      <w:tr>
        <w:trPr>
          <w:trHeight w:val="52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</w:t>
            </w:r>
          </w:p>
        </w:tc>
      </w:tr>
      <w:tr>
        <w:trPr>
          <w:trHeight w:val="2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5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6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областных спортивных соревнованиях 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39706</w:t>
            </w:r>
          </w:p>
        </w:tc>
      </w:tr>
      <w:tr>
        <w:trPr>
          <w:trHeight w:val="2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39706</w:t>
            </w:r>
          </w:p>
        </w:tc>
      </w:tr>
      <w:tr>
        <w:trPr>
          <w:trHeight w:val="2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библиотек 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38861</w:t>
            </w:r>
          </w:p>
        </w:tc>
      </w:tr>
      <w:tr>
        <w:trPr>
          <w:trHeight w:val="2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5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27049</w:t>
            </w:r>
          </w:p>
        </w:tc>
      </w:tr>
      <w:tr>
        <w:trPr>
          <w:trHeight w:val="2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16844</w:t>
            </w:r>
          </w:p>
        </w:tc>
      </w:tr>
      <w:tr>
        <w:trPr>
          <w:trHeight w:val="52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</w:t>
            </w:r>
          </w:p>
        </w:tc>
      </w:tr>
      <w:tr>
        <w:trPr>
          <w:trHeight w:val="5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(города областного значения) 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10205</w:t>
            </w:r>
          </w:p>
        </w:tc>
      </w:tr>
      <w:tr>
        <w:trPr>
          <w:trHeight w:val="79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10105</w:t>
            </w:r>
          </w:p>
        </w:tc>
      </w:tr>
      <w:tr>
        <w:trPr>
          <w:trHeight w:val="2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6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178958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46650</w:t>
            </w:r>
          </w:p>
        </w:tc>
      </w:tr>
      <w:tr>
        <w:trPr>
          <w:trHeight w:val="54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9989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9989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(города областного значения) 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13983</w:t>
            </w:r>
          </w:p>
        </w:tc>
      </w:tr>
      <w:tr>
        <w:trPr>
          <w:trHeight w:val="52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13412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</w:tr>
      <w:tr>
        <w:trPr>
          <w:trHeight w:val="2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22678</w:t>
            </w:r>
          </w:p>
        </w:tc>
      </w:tr>
      <w:tr>
        <w:trPr>
          <w:trHeight w:val="52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7241</w:t>
            </w:r>
          </w:p>
        </w:tc>
      </w:tr>
      <w:tr>
        <w:trPr>
          <w:trHeight w:val="2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</w:tc>
      </w:tr>
      <w:tr>
        <w:trPr>
          <w:trHeight w:val="5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10156</w:t>
            </w:r>
          </w:p>
        </w:tc>
      </w:tr>
      <w:tr>
        <w:trPr>
          <w:trHeight w:val="54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энзоотическим болезням животных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</w:t>
            </w:r>
          </w:p>
        </w:tc>
      </w:tr>
      <w:tr>
        <w:trPr>
          <w:trHeight w:val="2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10224</w:t>
            </w:r>
          </w:p>
        </w:tc>
      </w:tr>
      <w:tr>
        <w:trPr>
          <w:trHeight w:val="2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(города областного значения) 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10224</w:t>
            </w:r>
          </w:p>
        </w:tc>
      </w:tr>
      <w:tr>
        <w:trPr>
          <w:trHeight w:val="76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9268</w:t>
            </w:r>
          </w:p>
        </w:tc>
      </w:tr>
      <w:tr>
        <w:trPr>
          <w:trHeight w:val="76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установлении границ городов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районов в городе, поселков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аулов (сел), аульных (сельских) округов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2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отношений 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122084</w:t>
            </w:r>
          </w:p>
        </w:tc>
      </w:tr>
      <w:tr>
        <w:trPr>
          <w:trHeight w:val="2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122084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122084</w:t>
            </w:r>
          </w:p>
        </w:tc>
      </w:tr>
      <w:tr>
        <w:trPr>
          <w:trHeight w:val="5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13624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строительная деятельность 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13624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6942</w:t>
            </w:r>
          </w:p>
        </w:tc>
      </w:tr>
      <w:tr>
        <w:trPr>
          <w:trHeight w:val="5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6728</w:t>
            </w:r>
          </w:p>
        </w:tc>
      </w:tr>
      <w:tr>
        <w:trPr>
          <w:trHeight w:val="2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5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6682</w:t>
            </w:r>
          </w:p>
        </w:tc>
      </w:tr>
      <w:tr>
        <w:trPr>
          <w:trHeight w:val="54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</w:tr>
      <w:tr>
        <w:trPr>
          <w:trHeight w:val="2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23904</w:t>
            </w:r>
          </w:p>
        </w:tc>
      </w:tr>
      <w:tr>
        <w:trPr>
          <w:trHeight w:val="2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18911</w:t>
            </w:r>
          </w:p>
        </w:tc>
      </w:tr>
      <w:tr>
        <w:trPr>
          <w:trHeight w:val="5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18911</w:t>
            </w:r>
          </w:p>
        </w:tc>
      </w:tr>
      <w:tr>
        <w:trPr>
          <w:trHeight w:val="2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18911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коммуникации 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</w:t>
            </w:r>
          </w:p>
        </w:tc>
      </w:tr>
      <w:tr>
        <w:trPr>
          <w:trHeight w:val="5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</w:t>
            </w:r>
          </w:p>
        </w:tc>
      </w:tr>
      <w:tr>
        <w:trPr>
          <w:trHeight w:val="54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и автомобильных дорог 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</w:t>
            </w:r>
          </w:p>
        </w:tc>
      </w:tr>
      <w:tr>
        <w:trPr>
          <w:trHeight w:val="2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2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55635</w:t>
            </w:r>
          </w:p>
        </w:tc>
      </w:tr>
      <w:tr>
        <w:trPr>
          <w:trHeight w:val="2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7488</w:t>
            </w:r>
          </w:p>
        </w:tc>
      </w:tr>
      <w:tr>
        <w:trPr>
          <w:trHeight w:val="2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7488</w:t>
            </w:r>
          </w:p>
        </w:tc>
      </w:tr>
      <w:tr>
        <w:trPr>
          <w:trHeight w:val="54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</w:t>
            </w:r>
          </w:p>
        </w:tc>
      </w:tr>
      <w:tr>
        <w:trPr>
          <w:trHeight w:val="2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48147</w:t>
            </w:r>
          </w:p>
        </w:tc>
      </w:tr>
      <w:tr>
        <w:trPr>
          <w:trHeight w:val="5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33421</w:t>
            </w:r>
          </w:p>
        </w:tc>
      </w:tr>
      <w:tr>
        <w:trPr>
          <w:trHeight w:val="5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33421</w:t>
            </w:r>
          </w:p>
        </w:tc>
      </w:tr>
      <w:tr>
        <w:trPr>
          <w:trHeight w:val="2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</w:t>
            </w:r>
          </w:p>
        </w:tc>
      </w:tr>
      <w:tr>
        <w:trPr>
          <w:trHeight w:val="48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11456</w:t>
            </w:r>
          </w:p>
        </w:tc>
      </w:tr>
      <w:tr>
        <w:trPr>
          <w:trHeight w:val="5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11456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6"/>
        <w:gridCol w:w="571"/>
        <w:gridCol w:w="663"/>
        <w:gridCol w:w="607"/>
        <w:gridCol w:w="588"/>
        <w:gridCol w:w="7948"/>
        <w:gridCol w:w="2087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</w:p>
        </w:tc>
        <w:tc>
          <w:tcPr>
            <w:tcW w:w="2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Малая функция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55547</w:t>
            </w:r>
          </w:p>
        </w:tc>
      </w:tr>
      <w:tr>
        <w:trPr>
          <w:trHeight w:val="27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76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27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5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52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3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866"/>
        <w:gridCol w:w="917"/>
        <w:gridCol w:w="8393"/>
        <w:gridCol w:w="2121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11125</w:t>
            </w:r>
          </w:p>
        </w:tc>
      </w:tr>
      <w:tr>
        <w:trPr>
          <w:trHeight w:val="27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11125</w:t>
            </w:r>
          </w:p>
        </w:tc>
      </w:tr>
      <w:tr>
        <w:trPr>
          <w:trHeight w:val="54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11125</w:t>
            </w:r>
          </w:p>
        </w:tc>
      </w:tr>
      <w:tr>
        <w:trPr>
          <w:trHeight w:val="51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 физическим лицам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726"/>
        <w:gridCol w:w="707"/>
        <w:gridCol w:w="8776"/>
        <w:gridCol w:w="2165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4.Сальдо по операциям с финансовыми активами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4"/>
        <w:gridCol w:w="676"/>
        <w:gridCol w:w="612"/>
        <w:gridCol w:w="9039"/>
        <w:gridCol w:w="2179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бюджета (профицит)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-67910</w:t>
            </w:r>
          </w:p>
        </w:tc>
      </w:tr>
      <w:tr>
        <w:trPr>
          <w:trHeight w:val="34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бюджета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67910</w:t>
            </w:r>
          </w:p>
        </w:tc>
      </w:tr>
      <w:tr>
        <w:trPr>
          <w:trHeight w:val="27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55547</w:t>
            </w:r>
          </w:p>
        </w:tc>
      </w:tr>
      <w:tr>
        <w:trPr>
          <w:trHeight w:val="28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55547</w:t>
            </w:r>
          </w:p>
        </w:tc>
      </w:tr>
      <w:tr>
        <w:trPr>
          <w:trHeight w:val="31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55547</w:t>
            </w:r>
          </w:p>
        </w:tc>
      </w:tr>
      <w:tr>
        <w:trPr>
          <w:trHeight w:val="52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55547</w:t>
            </w:r>
          </w:p>
        </w:tc>
      </w:tr>
      <w:tr>
        <w:trPr>
          <w:trHeight w:val="28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12363</w:t>
            </w:r>
          </w:p>
        </w:tc>
      </w:tr>
      <w:tr>
        <w:trPr>
          <w:trHeight w:val="27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12363</w:t>
            </w:r>
          </w:p>
        </w:tc>
      </w:tr>
      <w:tr>
        <w:trPr>
          <w:trHeight w:val="27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12363</w:t>
            </w:r>
          </w:p>
        </w:tc>
      </w:tr>
      <w:tr>
        <w:trPr>
          <w:trHeight w:val="28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572"/>
        <w:gridCol w:w="701"/>
        <w:gridCol w:w="720"/>
        <w:gridCol w:w="459"/>
        <w:gridCol w:w="7941"/>
        <w:gridCol w:w="2146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</w:p>
        </w:tc>
        <w:tc>
          <w:tcPr>
            <w:tcW w:w="2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Малая функция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11124</w:t>
            </w:r>
          </w:p>
        </w:tc>
      </w:tr>
      <w:tr>
        <w:trPr>
          <w:trHeight w:val="27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11124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11124</w:t>
            </w:r>
          </w:p>
        </w:tc>
      </w:tr>
      <w:tr>
        <w:trPr>
          <w:trHeight w:val="5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11125</w:t>
            </w:r>
          </w:p>
        </w:tc>
      </w:tr>
      <w:tr>
        <w:trPr>
          <w:trHeight w:val="49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