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c0f5" w14:textId="fb0c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N 25-151 "О районом бюджете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04 апреля 2014 года N 28-172. Зарегистрировано Департаментом юстиции Алматинской области 14 апреля 2014 года N 2658.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N 25-151 "О районном бюджете Кербулакского района на 2014-2016 годы" (зарегистрированного в Реестре государственной регистрации нормативных правовых актов 30 декабря 2013 года за N 2546, опубликованного в районной газете "Кербулак жулдызы" от 10,17 января 2014 года N 2 (3699), N 3 (3700),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10 февраля 2014 года N 26-158 "О внесении изменении в решение Кербулакского районного маслихата от 21 декабря 2013 года N 25-151 "О районном бюджете Кербулакского района на 2014-2016 годы" (зарегистрированного в Реестре государственной регистрации нормативных правовых актов 19 февраля 2014 года за N 2583, опубликованного в районной газете "Кербулак жулдызы" от 28 февраля 2014 года N 9 (3706),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"4606661" заменить на цифру "5027265",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"4443160" заменить на цифру "4863764",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"751948" заменить на цифру "1006769";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"597822" заменить на цифру "763605".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"4619023" заменить на цифру "5039627".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оказания помощи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Самылтыров Еркебулан Амантаевич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"04" апреля 2014 года N 28-172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2014 -2016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96"/>
        <w:gridCol w:w="568"/>
        <w:gridCol w:w="9090"/>
        <w:gridCol w:w="21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5 027 265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23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 учреждениям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 документы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перевозку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4 863 764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4 863 764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4 863 764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1 006 769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763 605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35"/>
        <w:gridCol w:w="696"/>
        <w:gridCol w:w="660"/>
        <w:gridCol w:w="546"/>
        <w:gridCol w:w="8143"/>
        <w:gridCol w:w="213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5039627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216463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2291272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2279207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2279207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1091495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460098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135635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416685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66"/>
        <w:gridCol w:w="661"/>
        <w:gridCol w:w="605"/>
        <w:gridCol w:w="587"/>
        <w:gridCol w:w="7946"/>
        <w:gridCol w:w="210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1"/>
        <w:gridCol w:w="1023"/>
        <w:gridCol w:w="618"/>
        <w:gridCol w:w="7822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72"/>
        <w:gridCol w:w="929"/>
        <w:gridCol w:w="760"/>
        <w:gridCol w:w="8002"/>
        <w:gridCol w:w="21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04"/>
        <w:gridCol w:w="739"/>
        <w:gridCol w:w="954"/>
        <w:gridCol w:w="8174"/>
        <w:gridCol w:w="21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8"/>
        <w:gridCol w:w="569"/>
        <w:gridCol w:w="588"/>
        <w:gridCol w:w="532"/>
        <w:gridCol w:w="8132"/>
        <w:gridCol w:w="215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