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60143" w14:textId="37601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Бастобинского сельского округа Каратальского района Алматинской области от 30 июня 2014 года № 21. Зарегистрировано Департаментом юстиции Алматинской области 10 июля 2014 года № 2767. Утратило силу - Решением акима  Бастобинского сельского округа Каратальского района Алматинской области от 11 ноября 2014 года N 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Утратило силу - Решением акима Бастобинского сельского округа Каратальского района Алматинской области от 11.11.2014 N 41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Каратальской районной территориальной инспекции от 04 июня 2014 года № 216, аким Бастобинского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в селе Жылыбулак Бастобинского сельского округа в связи с возникновением заболевания бруцеллез среди мелкого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округа                                Э. 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"Каратальская районная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территориальная инспекция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ветеринарного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надзора Министерства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хозяйства Республики Казахстан             Куншыгар Алмат Полатович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"30" июня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руководителя Каратальского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управления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защите прав потребителей                   Маркевич Владимир Петрович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"30" июня 2014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