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cc9" w14:textId="053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19 декабря 2014 года № 39-161. Зарегистрировано Департаментом юстиции Алматинской области 29 декабря 2014 года № 2987.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4458761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205931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8598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4239992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1111123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1122408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2006461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4397131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33293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65675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28825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Каратальского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53-224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1976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Каратальского района от 19 декабря 2014 года №39-161 "О бюджете Каратальского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Каратальского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53-224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75"/>
        <w:gridCol w:w="5469"/>
        <w:gridCol w:w="27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87"/>
        <w:gridCol w:w="5042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64"/>
        <w:gridCol w:w="3648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77"/>
        <w:gridCol w:w="4210"/>
        <w:gridCol w:w="4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503"/>
        <w:gridCol w:w="509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17"/>
        <w:gridCol w:w="1499"/>
        <w:gridCol w:w="1499"/>
        <w:gridCol w:w="29"/>
        <w:gridCol w:w="924"/>
        <w:gridCol w:w="990"/>
        <w:gridCol w:w="2821"/>
        <w:gridCol w:w="28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№39-161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76"/>
        <w:gridCol w:w="578"/>
        <w:gridCol w:w="578"/>
        <w:gridCol w:w="1156"/>
        <w:gridCol w:w="2"/>
        <w:gridCol w:w="560"/>
        <w:gridCol w:w="560"/>
        <w:gridCol w:w="2"/>
        <w:gridCol w:w="15"/>
        <w:gridCol w:w="15"/>
        <w:gridCol w:w="7"/>
        <w:gridCol w:w="1200"/>
        <w:gridCol w:w="10"/>
        <w:gridCol w:w="7"/>
        <w:gridCol w:w="603"/>
        <w:gridCol w:w="611"/>
        <w:gridCol w:w="10"/>
        <w:gridCol w:w="772"/>
        <w:gridCol w:w="1784"/>
        <w:gridCol w:w="7"/>
        <w:gridCol w:w="7"/>
        <w:gridCol w:w="2520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№39-161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7"/>
        <w:gridCol w:w="218"/>
        <w:gridCol w:w="267"/>
        <w:gridCol w:w="396"/>
        <w:gridCol w:w="29"/>
        <w:gridCol w:w="10"/>
        <w:gridCol w:w="275"/>
        <w:gridCol w:w="313"/>
        <w:gridCol w:w="252"/>
        <w:gridCol w:w="169"/>
        <w:gridCol w:w="137"/>
        <w:gridCol w:w="201"/>
        <w:gridCol w:w="273"/>
        <w:gridCol w:w="273"/>
        <w:gridCol w:w="284"/>
        <w:gridCol w:w="14"/>
        <w:gridCol w:w="84"/>
        <w:gridCol w:w="57"/>
        <w:gridCol w:w="80"/>
        <w:gridCol w:w="80"/>
        <w:gridCol w:w="87"/>
        <w:gridCol w:w="72"/>
        <w:gridCol w:w="4"/>
        <w:gridCol w:w="1120"/>
        <w:gridCol w:w="1931"/>
        <w:gridCol w:w="1392"/>
        <w:gridCol w:w="1394"/>
        <w:gridCol w:w="10"/>
        <w:gridCol w:w="2098"/>
        <w:gridCol w:w="2"/>
        <w:gridCol w:w="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№39-161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55"/>
        <w:gridCol w:w="2806"/>
        <w:gridCol w:w="2806"/>
        <w:gridCol w:w="349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