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c9102" w14:textId="80c91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20 декабря 2013 года № 26-111 "О районном бюджете Каратальского района на 
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05 августа 2014 года № 34-139. Зарегистрировано Департаментом юстиции Алматинской области 14 августа 2014 года № 2818.  Утратило силу решением Каратальского районного маслихата Алматинской области от 24 апреля 2015 года № 45-182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Каратальского районного маслихата Алматинской области от 24.04.2015 № 45-182.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Каратальский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20 декабря 2013 года № 26-111 «О районном бюджете Каратальского района на 2014-2016 годы» (зарегистрированного в Реестре государственной регистрации нормативных правовых актов 30 декабря 2013 года № 2537, опубликованного в газете «Каратал» от 17 января 2014 года № 3(7267), в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Каратальского районного маслихата от 10 февраля 2014 года № 27-114 «О внесении изменений в решение Каратальского районного маслихата от 20 декабря 2013 года № 26-111 «О районном бюджете Каратальского района на 2014-2016 годы» (зарегистрированного в государственном Реестре нормативных правовых актов от 21 февраля 2014 года № 2593, опубликованного в газете «Каратал» от 7 марта 2014 года № 10(7274),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3 апреля 2014 года № 29-126 «О внесении изменений в решение Каратальского районного маслихата от 20 декабря 2013 года № 26-111 «О районном бюджете Каратальского района на 2014-2016 годы» (зарегистрированного в государственном Реестре нормативных правовых актов от 15 апреля 2014 года № 2668, опубликованного в газете «Каратал» от 25 апреля 2014 года № 17(7281),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6 мая 2014 года № 31-131 «О внесении изменений в решение Каратальского районного маслихата от 20 декабря 2013 года № 26-111 «О районном бюджете Каратальского района на 2014-2016 годы» (зарегистрированного в государственном Реестре нормативных правовых актов от 19 мая 2014 года № 2715, опубликованного в газете «Каратал» от 30 мая 2014 года № 22(7286)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Каратальского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4176917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150750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7250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7445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4011472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1021146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730201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субвенции 2260125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4192061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33210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41670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8460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48354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48354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Каратальского районного маслихата «По вопросам плана, бюджета, хозяйственной деятельности, строительства, землепользования, охраны природы и рационального использования природных ресурсов».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 С. Даркенбаева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 Б.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бюджетного планирования»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Каратальского района                      Ж. Байкенже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5 августа 2014 года № 34-139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26-111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районном бюджете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2014-2016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района от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декабря 2013 года № 26-111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Каратальского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808"/>
        <w:gridCol w:w="800"/>
        <w:gridCol w:w="8620"/>
        <w:gridCol w:w="224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4176917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150750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131923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16503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63697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ресурсов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лицами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собственности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4011472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4011472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4011472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477"/>
        <w:gridCol w:w="737"/>
        <w:gridCol w:w="737"/>
        <w:gridCol w:w="8488"/>
        <w:gridCol w:w="206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4192061</w:t>
            </w:r>
          </w:p>
        </w:tc>
      </w:tr>
      <w:tr>
        <w:trPr>
          <w:trHeight w:val="3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362768</w:t>
            </w:r>
          </w:p>
        </w:tc>
      </w:tr>
      <w:tr>
        <w:trPr>
          <w:trHeight w:val="69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 государственного управления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340328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13332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176622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63353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113269</w:t>
            </w:r>
          </w:p>
        </w:tc>
      </w:tr>
      <w:tr>
        <w:trPr>
          <w:trHeight w:val="6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аульного (сельского) округа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150374</w:t>
            </w:r>
          </w:p>
        </w:tc>
      </w:tr>
      <w:tr>
        <w:trPr>
          <w:trHeight w:val="9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146134</w:t>
            </w:r>
          </w:p>
        </w:tc>
      </w:tr>
      <w:tr>
        <w:trPr>
          <w:trHeight w:val="3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</w:t>
            </w:r>
          </w:p>
        </w:tc>
      </w:tr>
      <w:tr>
        <w:trPr>
          <w:trHeight w:val="12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9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</w:t>
            </w:r>
          </w:p>
        </w:tc>
      </w:tr>
      <w:tr>
        <w:trPr>
          <w:trHeight w:val="6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</w:t>
            </w:r>
          </w:p>
        </w:tc>
      </w:tr>
      <w:tr>
        <w:trPr>
          <w:trHeight w:val="9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124024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122361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122361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121500</w:t>
            </w:r>
          </w:p>
        </w:tc>
      </w:tr>
      <w:tr>
        <w:trPr>
          <w:trHeight w:val="129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69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6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6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2145827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124297</w:t>
            </w:r>
          </w:p>
        </w:tc>
      </w:tr>
      <w:tr>
        <w:trPr>
          <w:trHeight w:val="3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124297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51262</w:t>
            </w:r>
          </w:p>
        </w:tc>
      </w:tr>
      <w:tr>
        <w:trPr>
          <w:trHeight w:val="69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73035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1550538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1550538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1526522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24016</w:t>
            </w:r>
          </w:p>
        </w:tc>
      </w:tr>
      <w:tr>
        <w:trPr>
          <w:trHeight w:val="3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</w:t>
            </w:r>
          </w:p>
        </w:tc>
      </w:tr>
      <w:tr>
        <w:trPr>
          <w:trHeight w:val="4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</w:t>
            </w:r>
          </w:p>
        </w:tc>
      </w:tr>
      <w:tr>
        <w:trPr>
          <w:trHeight w:val="4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462725</w:t>
            </w:r>
          </w:p>
        </w:tc>
      </w:tr>
      <w:tr>
        <w:trPr>
          <w:trHeight w:val="4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456098</w:t>
            </w:r>
          </w:p>
        </w:tc>
      </w:tr>
      <w:tr>
        <w:trPr>
          <w:trHeight w:val="7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</w:t>
            </w:r>
          </w:p>
        </w:tc>
      </w:tr>
      <w:tr>
        <w:trPr>
          <w:trHeight w:val="7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37962</w:t>
            </w:r>
          </w:p>
        </w:tc>
      </w:tr>
      <w:tr>
        <w:trPr>
          <w:trHeight w:val="10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20358</w:t>
            </w:r>
          </w:p>
        </w:tc>
      </w:tr>
      <w:tr>
        <w:trPr>
          <w:trHeight w:val="6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</w:tr>
      <w:tr>
        <w:trPr>
          <w:trHeight w:val="9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</w:t>
            </w:r>
          </w:p>
        </w:tc>
      </w:tr>
      <w:tr>
        <w:trPr>
          <w:trHeight w:val="75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372806</w:t>
            </w:r>
          </w:p>
        </w:tc>
      </w:tr>
      <w:tr>
        <w:trPr>
          <w:trHeight w:val="3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175299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153289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153289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22317</w:t>
            </w:r>
          </w:p>
        </w:tc>
      </w:tr>
      <w:tr>
        <w:trPr>
          <w:trHeight w:val="12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9341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30158</w:t>
            </w:r>
          </w:p>
        </w:tc>
      </w:tr>
      <w:tr>
        <w:trPr>
          <w:trHeight w:val="6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10557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19376</w:t>
            </w:r>
          </w:p>
        </w:tc>
      </w:tr>
      <w:tr>
        <w:trPr>
          <w:trHeight w:val="3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42014</w:t>
            </w:r>
          </w:p>
        </w:tc>
      </w:tr>
      <w:tr>
        <w:trPr>
          <w:trHeight w:val="16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10938</w:t>
            </w:r>
          </w:p>
        </w:tc>
      </w:tr>
      <w:tr>
        <w:trPr>
          <w:trHeight w:val="6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22010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22010</w:t>
            </w:r>
          </w:p>
        </w:tc>
      </w:tr>
      <w:tr>
        <w:trPr>
          <w:trHeight w:val="99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19461</w:t>
            </w:r>
          </w:p>
        </w:tc>
      </w:tr>
      <w:tr>
        <w:trPr>
          <w:trHeight w:val="6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и улучшению качества жизни инвалидов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961935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151418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</w:t>
            </w:r>
          </w:p>
        </w:tc>
      </w:tr>
      <w:tr>
        <w:trPr>
          <w:trHeight w:val="6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</w:tr>
      <w:tr>
        <w:trPr>
          <w:trHeight w:val="6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</w:t>
            </w:r>
          </w:p>
        </w:tc>
      </w:tr>
      <w:tr>
        <w:trPr>
          <w:trHeight w:val="9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140990</w:t>
            </w:r>
          </w:p>
        </w:tc>
      </w:tr>
      <w:tr>
        <w:trPr>
          <w:trHeight w:val="9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23108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44443</w:t>
            </w:r>
          </w:p>
        </w:tc>
      </w:tr>
      <w:tr>
        <w:trPr>
          <w:trHeight w:val="9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31567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773744</w:t>
            </w:r>
          </w:p>
        </w:tc>
      </w:tr>
      <w:tr>
        <w:trPr>
          <w:trHeight w:val="6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773744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малых городов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56644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512603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водоотведения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203397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36773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27036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12538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216201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40761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40761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40761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</w:t>
            </w:r>
          </w:p>
        </w:tc>
      </w:tr>
      <w:tr>
        <w:trPr>
          <w:trHeight w:val="6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уровне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9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19141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19141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15532</w:t>
            </w:r>
          </w:p>
        </w:tc>
      </w:tr>
      <w:tr>
        <w:trPr>
          <w:trHeight w:val="6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6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146740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134597</w:t>
            </w:r>
          </w:p>
        </w:tc>
      </w:tr>
      <w:tr>
        <w:trPr>
          <w:trHeight w:val="6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127636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</w:t>
            </w:r>
          </w:p>
        </w:tc>
      </w:tr>
      <w:tr>
        <w:trPr>
          <w:trHeight w:val="99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</w:t>
            </w:r>
          </w:p>
        </w:tc>
      </w:tr>
      <w:tr>
        <w:trPr>
          <w:trHeight w:val="9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106440</w:t>
            </w:r>
          </w:p>
        </w:tc>
      </w:tr>
      <w:tr>
        <w:trPr>
          <w:trHeight w:val="3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39901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</w:t>
            </w:r>
          </w:p>
        </w:tc>
      </w:tr>
      <w:tr>
        <w:trPr>
          <w:trHeight w:val="69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</w:t>
            </w:r>
          </w:p>
        </w:tc>
      </w:tr>
      <w:tr>
        <w:trPr>
          <w:trHeight w:val="3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59942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59942</w:t>
            </w:r>
          </w:p>
        </w:tc>
      </w:tr>
      <w:tr>
        <w:trPr>
          <w:trHeight w:val="3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59942</w:t>
            </w:r>
          </w:p>
        </w:tc>
      </w:tr>
      <w:tr>
        <w:trPr>
          <w:trHeight w:val="6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14025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14025</w:t>
            </w:r>
          </w:p>
        </w:tc>
      </w:tr>
      <w:tr>
        <w:trPr>
          <w:trHeight w:val="3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</w:tr>
      <w:tr>
        <w:trPr>
          <w:trHeight w:val="6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</w:t>
            </w:r>
          </w:p>
        </w:tc>
      </w:tr>
      <w:tr>
        <w:trPr>
          <w:trHeight w:val="6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</w:t>
            </w:r>
          </w:p>
        </w:tc>
      </w:tr>
      <w:tr>
        <w:trPr>
          <w:trHeight w:val="3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52566</w:t>
            </w:r>
          </w:p>
        </w:tc>
      </w:tr>
      <w:tr>
        <w:trPr>
          <w:trHeight w:val="3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47738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47738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47738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</w:tr>
      <w:tr>
        <w:trPr>
          <w:trHeight w:val="9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</w:tr>
      <w:tr>
        <w:trPr>
          <w:trHeight w:val="3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31184</w:t>
            </w:r>
          </w:p>
        </w:tc>
      </w:tr>
      <w:tr>
        <w:trPr>
          <w:trHeight w:val="6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</w:p>
        </w:tc>
      </w:tr>
      <w:tr>
        <w:trPr>
          <w:trHeight w:val="9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</w:p>
        </w:tc>
      </w:tr>
      <w:tr>
        <w:trPr>
          <w:trHeight w:val="3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23388</w:t>
            </w:r>
          </w:p>
        </w:tc>
      </w:tr>
      <w:tr>
        <w:trPr>
          <w:trHeight w:val="3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</w:p>
        </w:tc>
      </w:tr>
      <w:tr>
        <w:trPr>
          <w:trHeight w:val="3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</w:tr>
      <w:tr>
        <w:trPr>
          <w:trHeight w:val="6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«Развитие регионов»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</w:tr>
      <w:tr>
        <w:trPr>
          <w:trHeight w:val="3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12908</w:t>
            </w:r>
          </w:p>
        </w:tc>
      </w:tr>
      <w:tr>
        <w:trPr>
          <w:trHeight w:val="69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«Развитие регионов»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12908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«Развитие регионов»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576"/>
        <w:gridCol w:w="703"/>
        <w:gridCol w:w="742"/>
        <w:gridCol w:w="8656"/>
        <w:gridCol w:w="182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34792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Бюджетное кредиты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9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6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579"/>
        <w:gridCol w:w="681"/>
        <w:gridCol w:w="9350"/>
        <w:gridCol w:w="190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552"/>
        <w:gridCol w:w="589"/>
        <w:gridCol w:w="590"/>
        <w:gridCol w:w="442"/>
        <w:gridCol w:w="8529"/>
        <w:gridCol w:w="1826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операциам с финансовыми активами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557"/>
        <w:gridCol w:w="595"/>
        <w:gridCol w:w="9437"/>
        <w:gridCol w:w="1934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689"/>
        <w:gridCol w:w="697"/>
        <w:gridCol w:w="8994"/>
        <w:gridCol w:w="200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-48354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48354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15159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15159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675"/>
        <w:gridCol w:w="715"/>
        <w:gridCol w:w="678"/>
        <w:gridCol w:w="8425"/>
        <w:gridCol w:w="188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</w:t>
            </w:r>
          </w:p>
        </w:tc>
      </w:tr>
      <w:tr>
        <w:trPr>
          <w:trHeight w:val="6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</w:p>
        </w:tc>
      </w:tr>
      <w:tr>
        <w:trPr>
          <w:trHeight w:val="6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