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7c18" w14:textId="c457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Каратальского района от 03 февраля 2012 года № 31 "Об организации общественных работ по Каратальскому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15 июля 2014 года N 276. Зарегистрировано Департаментом юстиции Алматинской области 13 августа 2014 года N 2807. Утратило силу постановлением акимата Каратальского района Алматинской области от 22 декабря 2014 года №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Каратальского района Алматинской области от 22.12.2014 № 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Каратальского района от 03 февраля 2012 года за № 31 "Об организации общественных работ по Каратальскому району" (зарегистрированного в Реестре государственной регистрации нормативных правовых актов от 05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2-12-189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"Каратал" от 08 марта 2012 года № 10 (7170)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Байтаеву Кульпаш Измухановну.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Амандосов Серик Жапарович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Каратальского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Байкенже Жумагазы Нуралиевич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Каратальскому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2014 года № 276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а также спросы и предложения 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Каратальскому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213"/>
        <w:gridCol w:w="5088"/>
        <w:gridCol w:w="2227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Алматинской области Отдел внутренних дел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пенсий" Каратальского районного отделения Алматинского областного филиала Министерства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Уштобе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Айтубийского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Балпыкского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призывных повесток в ряды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Ескельдинского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Ельтайского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Жолбарыс батыра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Канбактинского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Уштобинский филиал общественного объединения "Ассоциация родителей по опеке детей-инвалидов и с отклонениями в психико-физическом развитии "Алпамыс"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культурных мероприятий и оказание помощи инвалидам (доставка продуктов питания, лекарств по рецепту врачей)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мероприятий до 30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Каратальская первичная организация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культурных мероприятий и оказание помощи инвалидам (доставка продуктов питания, лекарств по рецепту врачей)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мероприятий до 30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районный филиал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6"/>
        <w:gridCol w:w="1923"/>
        <w:gridCol w:w="218"/>
        <w:gridCol w:w="826"/>
        <w:gridCol w:w="827"/>
      </w:tblGrid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