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8c5c" w14:textId="d688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количество представителей жителей села, улицы, многоквартирного жилого дома для участия в сходе местного сообщества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19 марта 2014 года N 28-121. Зарегистрировано Департаментом юстиции Алматинской области 16 апреля 2014 года N 2671. Утратило силу решением Каратальского районного маслихата области Жетісу от 8 ноября 2023 года № 12-44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08.11.2023 </w:t>
      </w:r>
      <w:r>
        <w:rPr>
          <w:rFonts w:ascii="Times New Roman"/>
          <w:b w:val="false"/>
          <w:i w:val="false"/>
          <w:color w:val="ff0000"/>
          <w:sz w:val="28"/>
        </w:rPr>
        <w:t>№ 12-44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количество представителей жителей села, улицы, многоквартирного жилого дома для участия в сходе местного сообщества в Каратальском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Дюсембинов Султан Мырзабекович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2014 года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решению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от 19 марта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за N 28-121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порядка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сообщества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жителей села,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многоквартирного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сходе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сообщества в Каратальском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районе"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всходе местного сообщества в Каратальском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решение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N 1106 "Об утверждении Типовых правил провидения раздельных сходов местного сообщества" и устанавливают порядок провидения раздельных сходов местного сообщества жителей села, улицы, многоквартирного жилого дома в Каратальском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и сельских округов Каратальского района созывается и проводится с целью избрания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Каратальского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и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территории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