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77ff" w14:textId="8e97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2013 года N 26-111 "О районном бюджете Каратальского района на 
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03 апреля 2014 года N 29-126. Зарегистрировано Департаментом юстиции Алматинской области 15 апреля 2014 года N 2668. Утратило силу решением Каратальского районного маслихата Алматинской области от 24 апреля 2015 года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24.04.2015 № 45-182.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2013 года N 26-111 "О районном бюджете Каратальского района на 2014-2016 годы" (зарегистрированного в Реестре государственной регистрации нормативных правовых актов 30 декабря 2013 года N 2537, опубликованного в газете "Каратал" от 17 января 2014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10 февраля 2014 года N 27-114 "О внесении изменений в решение Каратальского районного маслихата от 20 декабря 2013 года N 26-111 "О районном бюджете Каратальского района на 2014-2016 годы" (зарегистрированного в государственном Реестре нормативных правовых актов от 21 февраля 2014 года N 2593, опубликованного в газете "Каратал" от 7 марта 2014 года N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"3552708" заменить на цифру "3668310",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"3387263" заменить на цифру "3502865",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"616780" заменить на цифру "710444";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"510358" заменить на цифру "532296".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"3567852" заменить на цифру "3683454".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районного маслихата:         В.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А. Копбае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апреля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03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27-114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98"/>
        <w:gridCol w:w="788"/>
        <w:gridCol w:w="8768"/>
        <w:gridCol w:w="21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3668310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151595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3502865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3502865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0"/>
        <w:gridCol w:w="732"/>
        <w:gridCol w:w="732"/>
        <w:gridCol w:w="8444"/>
        <w:gridCol w:w="21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3683454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2114817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1498838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1498838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1475422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482222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16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62"/>
        <w:gridCol w:w="696"/>
        <w:gridCol w:w="732"/>
        <w:gridCol w:w="437"/>
        <w:gridCol w:w="7917"/>
        <w:gridCol w:w="216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76"/>
        <w:gridCol w:w="676"/>
        <w:gridCol w:w="698"/>
        <w:gridCol w:w="441"/>
        <w:gridCol w:w="7940"/>
        <w:gridCol w:w="218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4"/>
        <w:gridCol w:w="591"/>
        <w:gridCol w:w="592"/>
        <w:gridCol w:w="443"/>
        <w:gridCol w:w="8127"/>
        <w:gridCol w:w="222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операциам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92"/>
        <w:gridCol w:w="592"/>
        <w:gridCol w:w="444"/>
        <w:gridCol w:w="8084"/>
        <w:gridCol w:w="2260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87"/>
        <w:gridCol w:w="695"/>
        <w:gridCol w:w="644"/>
        <w:gridCol w:w="8047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-49936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38"/>
        <w:gridCol w:w="715"/>
        <w:gridCol w:w="679"/>
        <w:gridCol w:w="7998"/>
        <w:gridCol w:w="238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