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db40" w14:textId="5a3d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Илийского района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19 декабря 2014 года № 42-190. Зарегистрировано Департаментом юстиции Алматинской области 29 декабря 2014 года № 2982. Утратило силу решением Илийского районного маслихата Алматинской области от 8 июля 2016 года № 5-28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Илийского районного маслихата Алматинской области от 08.07.2016 </w:t>
      </w:r>
      <w:r>
        <w:rPr>
          <w:rFonts w:ascii="Times New Roman"/>
          <w:b w:val="false"/>
          <w:i w:val="false"/>
          <w:color w:val="ff0000"/>
          <w:sz w:val="28"/>
        </w:rPr>
        <w:t>№ 5-28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момента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Илийского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Илийского района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69 285 461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60 719 908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25 600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300 000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8 239 953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3 241 801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4 998 152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71 838 057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изъятия 55 813 370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50 960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68 379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17 419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4 000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2 607 556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2 607 556 тысяч тенге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Илийского районного маслихата Алматинской области от 09.12.2015 </w:t>
      </w:r>
      <w:r>
        <w:rPr>
          <w:rFonts w:ascii="Times New Roman"/>
          <w:b w:val="false"/>
          <w:i w:val="false"/>
          <w:color w:val="ff0000"/>
          <w:sz w:val="28"/>
        </w:rPr>
        <w:t>№ 51-240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2015 год в сумме 22 712 тысяч тенге.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местных бюджетных программ, не подлежащих секвестированию в процессе исполнения районного бюджета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районного маслихата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Учесть, что в районном бюджете на 2015 год предусмотрены трансферты органам местного самоуправления в сумме 19 637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Акимам сельских округов обеспечить эффективное использование бюджетных средств, поступающих на контольный счет наличности местного самоуправления.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Илийского районного маслихата Алматинской области от 06.11.2015 </w:t>
      </w:r>
      <w:r>
        <w:rPr>
          <w:rFonts w:ascii="Times New Roman"/>
          <w:b w:val="false"/>
          <w:i w:val="false"/>
          <w:color w:val="ff0000"/>
          <w:sz w:val="28"/>
        </w:rPr>
        <w:t>№ 50-234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 1 января 2015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секретаря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В.Батыр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маслихата Илийского района от 19 декабря 2014 года № 42-190 "О районном бюджете Илийского района на 2015-2017 годы"</w:t>
            </w:r>
          </w:p>
        </w:tc>
      </w:tr>
    </w:tbl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Илийского района на 2015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Илийского районного маслихата Алматинской области от 09.12.2015 </w:t>
      </w:r>
      <w:r>
        <w:rPr>
          <w:rFonts w:ascii="Times New Roman"/>
          <w:b w:val="false"/>
          <w:i w:val="false"/>
          <w:color w:val="ff0000"/>
          <w:sz w:val="28"/>
        </w:rPr>
        <w:t>№ 51-240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923"/>
        <w:gridCol w:w="594"/>
        <w:gridCol w:w="130"/>
        <w:gridCol w:w="6824"/>
        <w:gridCol w:w="32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"/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69 285 461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60 719 908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3 472 525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3 472 525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2 226 038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2 226 038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2 195 317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1 777 800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69 431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344 286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52 767 028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52 653 728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8 239 953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8 239 953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590"/>
        <w:gridCol w:w="1245"/>
        <w:gridCol w:w="1245"/>
        <w:gridCol w:w="129"/>
        <w:gridCol w:w="4963"/>
        <w:gridCol w:w="32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71 838 057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362 138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221 793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11 506 242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1 050 423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1 050 423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841 166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5 315 724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5 216 763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5 185 765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5 140 095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1 305 504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273 816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915 883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3 834 591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3 834 591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1 914 120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258 676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183 016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284 771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491 396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449 396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153 027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7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183 629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1 022 062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1 015 288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1 015 288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196 913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55 894 699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55 894 699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55 894 699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55 813 370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4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1"/>
        <w:gridCol w:w="1922"/>
        <w:gridCol w:w="1922"/>
        <w:gridCol w:w="200"/>
        <w:gridCol w:w="3246"/>
        <w:gridCol w:w="26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7"/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фининсовых активов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1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5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7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463"/>
        <w:gridCol w:w="942"/>
        <w:gridCol w:w="207"/>
        <w:gridCol w:w="3791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-2 607 556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2 607 556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3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2 625 154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2 625 154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205"/>
        <w:gridCol w:w="2496"/>
        <w:gridCol w:w="32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0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85 977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85 977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85 977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76 626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решением маслихата Илийского района от 19 декабря 2014 года № 42-190 "О районном бюджете Илийского района на 2015-2017 годы"</w:t>
            </w:r>
          </w:p>
        </w:tc>
      </w:tr>
    </w:tbl>
    <w:bookmarkStart w:name="z291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Районный бюджет Илийского района на 2016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948"/>
        <w:gridCol w:w="611"/>
        <w:gridCol w:w="134"/>
        <w:gridCol w:w="7014"/>
        <w:gridCol w:w="29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6"/>
        </w:tc>
        <w:tc>
          <w:tcPr>
            <w:tcW w:w="2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85682939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76461920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1297395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1297395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2650667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1960238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607790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72224774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72140458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0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1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2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3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4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5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6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7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8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9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8852938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0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8852938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1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606"/>
        <w:gridCol w:w="1279"/>
        <w:gridCol w:w="1279"/>
        <w:gridCol w:w="133"/>
        <w:gridCol w:w="5101"/>
        <w:gridCol w:w="29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2"/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85682939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581622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541096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9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8800832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1191998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1191998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981889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6160541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6103936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6103936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1448293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1129285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287403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710625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9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447121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403301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403301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2844592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1050561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488662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1245264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1245264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711978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533286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548766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548766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0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209286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0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0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72242506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72242506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72242506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72242506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2035"/>
        <w:gridCol w:w="1311"/>
        <w:gridCol w:w="288"/>
        <w:gridCol w:w="3135"/>
        <w:gridCol w:w="42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8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6"/>
        <w:gridCol w:w="392"/>
        <w:gridCol w:w="392"/>
        <w:gridCol w:w="392"/>
        <w:gridCol w:w="392"/>
        <w:gridCol w:w="6346"/>
        <w:gridCol w:w="31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9"/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1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3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1495"/>
        <w:gridCol w:w="963"/>
        <w:gridCol w:w="211"/>
        <w:gridCol w:w="3876"/>
        <w:gridCol w:w="47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-52573,99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5"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4"/>
        <w:gridCol w:w="962"/>
        <w:gridCol w:w="2029"/>
        <w:gridCol w:w="2029"/>
        <w:gridCol w:w="211"/>
        <w:gridCol w:w="2477"/>
        <w:gridCol w:w="30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7"/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решением маслихата Илийского района от 19 декабря 2014 года № 42-190 "О районном бюджете Илийского района на 2015-2017 годы"</w:t>
            </w:r>
          </w:p>
        </w:tc>
      </w:tr>
    </w:tbl>
    <w:bookmarkStart w:name="z556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Илийского района на 2017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948"/>
        <w:gridCol w:w="611"/>
        <w:gridCol w:w="134"/>
        <w:gridCol w:w="7014"/>
        <w:gridCol w:w="29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9"/>
        </w:tc>
        <w:tc>
          <w:tcPr>
            <w:tcW w:w="2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87787865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1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82108154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2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215455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215455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1388213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1388213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2852138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2097455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666675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77559611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77469393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3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4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5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6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7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8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9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0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1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2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5285865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3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5285865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4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606"/>
        <w:gridCol w:w="1279"/>
        <w:gridCol w:w="1279"/>
        <w:gridCol w:w="133"/>
        <w:gridCol w:w="5101"/>
        <w:gridCol w:w="29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5"/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87787865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439495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396133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3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3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8341818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850622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6316706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6256140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6256140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949674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608335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260369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348843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2084980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716888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322869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930912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930912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561816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369096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437180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437180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362556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4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225457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5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6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7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215661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48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75801307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75801307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75801307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75801307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9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0"/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2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6"/>
        <w:gridCol w:w="392"/>
        <w:gridCol w:w="392"/>
        <w:gridCol w:w="392"/>
        <w:gridCol w:w="392"/>
        <w:gridCol w:w="6346"/>
        <w:gridCol w:w="31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3"/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5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7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8"/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-50 613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0"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942"/>
        <w:gridCol w:w="1986"/>
        <w:gridCol w:w="1986"/>
        <w:gridCol w:w="207"/>
        <w:gridCol w:w="2424"/>
        <w:gridCol w:w="32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1"/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63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17 457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17 457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17 457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решением маслихата Илийского района от 19 декабря 2014 года № 42-190 "О районном бюджете Илийского района на 2015-2017 годы"</w:t>
            </w:r>
          </w:p>
        </w:tc>
      </w:tr>
    </w:tbl>
    <w:bookmarkStart w:name="z817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2015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1"/>
        <w:gridCol w:w="942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65"/>
        </w:tc>
      </w:tr>
      <w:tr>
        <w:trPr>
          <w:trHeight w:val="30" w:hRule="atLeast"/>
        </w:trPr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Илийского района от 19 декабря 2014 года № 42-190 "О бюджете Илийского района на 2015-2017 годы"</w:t>
            </w:r>
          </w:p>
        </w:tc>
      </w:tr>
    </w:tbl>
    <w:bookmarkStart w:name="z330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4602"/>
        <w:gridCol w:w="5331"/>
      </w:tblGrid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19 637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8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Ащыбулакского сельского округа"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9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Байсеркинского сельского округа"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0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Бурундайского сельского округа"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1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Жетигенского сельского округа"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2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КазЦиковского сельского округа"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3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Караойского сельского округа"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4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Куртинского сельского округа"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5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Междуреченского сельского округа"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76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Чапаевского сельского округа"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7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Энергетического сельского округа"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