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68d" w14:textId="881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ноября 2014 года № 39-184. Зарегистрировано Департаментом юстиции Алматинской области 26 ноября 2014 года № 2928. Утратило силу решением Илийского районного маслихата Алматинской области 24 августа 2016 года № 7-34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Илийского районного маслихата Алматинской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7-34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Илийском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2014 года № 39-184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Илийском районе"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 имеющие социально-значимые заболевания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 –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поселка,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