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260b" w14:textId="2002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21 декабря 2013 года N 27-125 "О районном бюджете Илийского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15 октября 2014 года N 38-181. Зарегистрировано Департаментом юстиции Алматинской области 24 октября 2014 года N 2881. Утратило силу решением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30 декабря 2013 года № 2539, опубликованного в районной газете "Или таны" от 10 января 2014 года № 1-2(4532),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10 февраля 2014 года № 28-130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21 февраля 2014 года № 2592, опубликованного в районной газете "Или таны" от 7 марта 2014 года № 11(4542),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04 апреля 2014 года № 30-143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14 апреля 2014 года № 2657, опубликованного в районной газете "Или таны" от 29 апреля 2014 года № 18(4549), № 19 (4550),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29 апреля 2014 года № 32-149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16 мая 2014 года № 2707, опубликованного в районной газете "Или таны" от 30 мая 2014 года № 23(4554),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5 августа 2014 года № 36-174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15 августа 2014 года № 2826, опубликованного в районной газете "Или таны" от 22 августа 2014 года № 35(4566)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Илийского района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64 098 382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53 381 706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10 371 300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3 720 082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6 651 218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65 798 363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48 988 034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1 750 107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1 750 107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38-181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августа 2014 года № 36-174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Илийского района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 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828"/>
        <w:gridCol w:w="996"/>
        <w:gridCol w:w="219"/>
        <w:gridCol w:w="2841"/>
        <w:gridCol w:w="5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64 098 382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53 381 706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49 750 649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49 678 099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 Республики Казахстан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77"/>
        <w:gridCol w:w="1638"/>
        <w:gridCol w:w="1639"/>
        <w:gridCol w:w="170"/>
        <w:gridCol w:w="3078"/>
        <w:gridCol w:w="37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65798363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9080769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767446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4669483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4630877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4622071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3643840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879948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2763892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2763892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5712803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2342488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1454509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826539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772343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593516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48993969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48988034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502"/>
        <w:gridCol w:w="502"/>
        <w:gridCol w:w="502"/>
        <w:gridCol w:w="7503"/>
        <w:gridCol w:w="22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567"/>
        <w:gridCol w:w="567"/>
        <w:gridCol w:w="567"/>
        <w:gridCol w:w="4015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419"/>
        <w:gridCol w:w="915"/>
        <w:gridCol w:w="1420"/>
        <w:gridCol w:w="2832"/>
        <w:gridCol w:w="42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-1750107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1750107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192869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970"/>
        <w:gridCol w:w="2044"/>
        <w:gridCol w:w="2044"/>
        <w:gridCol w:w="213"/>
        <w:gridCol w:w="1868"/>
        <w:gridCol w:w="36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244808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