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f472" w14:textId="497f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21 декабря 2013 года N 27-125 "О районном бюджете Илийского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04 апреля 2014 года N 30-143. Зарегистрировано Департаментом юстиции Алматинской области 14 апреля 2014 года N 2657. Утратило силу решением Илийского районного маслихата Алматинской области от 30 июля 2015 года № 47-223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21 декабря 2013 года N 27-125 "О районном бюджете Илийского района на 2014-2016 годы" (зарегистрированного в Реестре государственной регистрации нормативных правовых актов 30 декабря 2013 года за N 2539, опубликованного в районной газете "Илийские зори" N 1-2(4532) от 10 января 2014 года) 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10 февраля 2014 года N 28-130 "О внесении изменений в решение маслихата Илийского района от 21 декабря 2013 года N 27-125 "О районном бюджете Илийского района на 2014-2016 годы" (зарегистрированного в Реестре государственной регистрации нормативных правовых актов 21 февраля 2014 года за N 2592, опубликованного в районной газете "Илийские зори" N 11(4542) от 7 марта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"Доходы" цифру "60 899 054" заменить на цифру "61 949 739",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"7 172 199" заменить на цифру "8 222 884".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"1 439 565" заменить на цифру "2 012 849".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"5 732 364" заменить на цифру "6 210 035".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"62 578 615" заменить на цифру "63 668 099".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Кагазбаева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30-143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27-125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898"/>
        <w:gridCol w:w="1035"/>
        <w:gridCol w:w="227"/>
        <w:gridCol w:w="2475"/>
        <w:gridCol w:w="5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61 949 739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53 219 265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51 176 435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51 101 325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8 222 884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8 222 884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800"/>
        <w:gridCol w:w="1688"/>
        <w:gridCol w:w="1688"/>
        <w:gridCol w:w="176"/>
        <w:gridCol w:w="2352"/>
        <w:gridCol w:w="43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63 668 099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420 698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381 447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144 294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85 051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59 243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223 548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223 548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17 450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7 132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296 618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265 684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265 684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46 235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36 966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18 846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9 038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4 702 420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3 048 594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383 519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383 519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2 613 021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273 874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2 339 147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36 340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36 340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1 168 442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1 168 442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48 791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613 670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490 442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485 384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477 884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12 025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434 731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133 722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56 681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56 681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56 681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148 701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28 244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9 885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79 251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79 251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79 251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360 419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354 308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354 308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318 725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192 143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183 861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128 229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128 229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48 993 969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48 993 969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48 993 969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48 988 034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170"/>
        <w:gridCol w:w="4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486"/>
        <w:gridCol w:w="6641"/>
        <w:gridCol w:w="32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546"/>
        <w:gridCol w:w="546"/>
        <w:gridCol w:w="546"/>
        <w:gridCol w:w="3176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390"/>
        <w:gridCol w:w="896"/>
        <w:gridCol w:w="1390"/>
        <w:gridCol w:w="2525"/>
        <w:gridCol w:w="4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-1 769 056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969"/>
        <w:gridCol w:w="2044"/>
        <w:gridCol w:w="2044"/>
        <w:gridCol w:w="213"/>
        <w:gridCol w:w="1597"/>
        <w:gridCol w:w="39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244 809 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244 809 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244 809 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244 808 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