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6916" w14:textId="e026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19 декабря 2014 года № 47-254. Зарегистрировано Департаментом юстиции Алматинской области 29 декабря 2014 года № 2983. Утратило силу решением Ескельдинского районного маслихата Алматинской области от 23 мая 2016 года № 4-21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 и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4518832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207542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18637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17566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4275087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1273259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571674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2430154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4638947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80929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104055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4000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205044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205044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Ескельдинского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резерв местного исполнительного органа района на 2015год в сумме 1857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районных бюджетных программ не подлежащих секвестру в процессе исполнения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утвержденному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от 19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47-254 "О бюджете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Ескельдинского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819"/>
        <w:gridCol w:w="1990"/>
        <w:gridCol w:w="1990"/>
        <w:gridCol w:w="3525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198"/>
        <w:gridCol w:w="4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утвержденному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от 19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47-254 "О бюджете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на 2015-2017 годы"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5997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673"/>
        <w:gridCol w:w="978"/>
        <w:gridCol w:w="4435"/>
        <w:gridCol w:w="4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утвержденному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от 19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47-254 "О бюджете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на 2015-2017 годы"</w:t>
            </w:r>
          </w:p>
        </w:tc>
      </w:tr>
    </w:tbl>
    <w:bookmarkStart w:name="z50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5997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673"/>
        <w:gridCol w:w="978"/>
        <w:gridCol w:w="4435"/>
        <w:gridCol w:w="4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утвержденному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от 19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47-254 "О бюджете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на 2015-2017 годы"</w:t>
            </w:r>
          </w:p>
        </w:tc>
      </w:tr>
    </w:tbl>
    <w:bookmarkStart w:name="z7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094"/>
        <w:gridCol w:w="2658"/>
        <w:gridCol w:w="2658"/>
        <w:gridCol w:w="702"/>
        <w:gridCol w:w="33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