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dc75" w14:textId="06bd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Ескельдинского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19 ноября 2014 года № 44-240. Зарегистрировано Департаментом юстиции Алматинской области 03 декабря 2014 года № 2952. Утратило силу решением Ескельдинского районного маслихата Алматинской области от 09 декабря 2015 года № 59-334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Ескельдинского районного маслихата Алматинской области от 09.12.2015 </w:t>
      </w:r>
      <w:r>
        <w:rPr>
          <w:rFonts w:ascii="Times New Roman"/>
          <w:b w:val="false"/>
          <w:i w:val="false"/>
          <w:color w:val="ff0000"/>
          <w:sz w:val="28"/>
        </w:rPr>
        <w:t>№ 59-334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Ескельдинского района, согласно приложению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Ескельдинского районного маслихата "По социальной защите населения, образования, здравоохранения, спорта, сфере культуры и делам молодежи".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Тастанбаев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Ескельдинского районного маслихата № 44-240 от 19 ноября 2014 года "Об утверждении Правил оказания социальной помощи, установления размеров и определения перечня отдельных категорий нуждающихся граждан Ескельдинского района"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2. Основные термины и понятия, которые используются в настоящих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памятные даты – события, имеющие общенародное историческое, духовное, культурное значение и оказавшие влияние на ход истории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прожиточный минимум – необходимый минимальный денежный доход на одного человека, равный по величине стоимости минимальной потребительской корзины рассчитываемой органами статистики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праздничные дни – дни национальных и государственных праздников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среднедушевой доход семьи (гражданина) – доля совокупного дохода семьи, приходящаяся на каждого члена семьи в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трудная жизненная ситуация – ситуация, объективно нарушающая жизнедеятельность гражданина, которую он не может преодолеть самостоятельно;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уполномоченная организация – 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Перечень памятных дат и праздничных дней для оказания единовременной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15 февраля – День вывода советских войск из Афганистана;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26 апреля – День Чернобыльской катастрофы;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9 мая – День Победы.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</w:t>
      </w:r>
      <w:r>
        <w:br/>
      </w:r>
      <w:r>
        <w:rPr>
          <w:rFonts w:ascii="Times New Roman"/>
          <w:b/>
          <w:i w:val="false"/>
          <w:color w:val="000000"/>
        </w:rPr>
        <w:t>помощи и установления размеров социальной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Перечень категорий получателей и предельные размеры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участники и инвалиды Великой Отечественной войны – 76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лица, приравненные по льготам и гарантиям к участникам Великой Отечественной войны – 26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лица, приравненные по льготам и гарантиям к инвалидам Великой Отечественной войны –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другие категории лиц, приравненные по льготам и гарантиям к участникам Великой Отечественной войны –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граждане имеющие социально-значимые заболевания – 5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дети-сироты и дети оставшиеся без попечения родителей без учета доходов, малообеспеченные семьи, имеющие в составе семьи студентов, со среднедушевым доходом не превышающим величину прожиточного минимума, установленного по области, предшествовавшем кварталу обращения за назначением социальной помощи на оплату стоимости за обучение на дневных отделениях в организациях высшего образования, технического и профессионального образования, послесреднего образования Республики Казахстан – 500 месячных расчетных показателей в пределах средств, предусмотренных бюджетом на текущий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при причинении ущерба гражданину (семье) либо его имуществу вследствие стихийного бедствия или пожара – 200 месячных расчетных показателей на семью.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Ежемесячная социальная помощь без учета доходов оказывается участникам и инвалидам Великой Отечественной войны, на оплату расходов за коммунальные услуги, расходов твердого топлива, услуг связи (абонентская плата) в размере 3 месячных расчетных показателей в пределах средств, предусмотренных бюджетом на текущий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основания, предусмотренные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наличие среднедушевого дохода, не превышающего порога, в однократном отношении к прожиточному минимуму по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Специальная комиссия при вынесении заключения о необходимости оказания социальной помощи руководствуется перечнем категорий получателей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10. Социальная помощь к памятным датам и праздничным дням оказывается по списку,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документ, удостоверяющий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документ, подтверждающий регистрацию по постоянному месту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сведения о составе лица (семьи) согласно приложению 1 к Постановлению Правительства Республики Казахстан от 21 мая 2013 года за № 504 "Об утверждении Типовых правил оказания социальной помощи, установления размеров и определения перечня отдельных категорий граждан" (далее – Типовые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Срок обращения за социальной помощью при наступлении трудной жизненной ситуации вследствие стихийного бедствия или пожара – три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Типовых правил и направляет их в уполномоченный орган или акиму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сельского округа в течении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случаях, указанных в пунктах 15 и 16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24.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направления получателя на проживание в государственные медико - 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Выплата социальной помощи прекращается с месяца наступления указанных обстоятельств.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 Отношения, не урегулированные настоящими Правилами,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