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955b26" w14:textId="d955b2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Ескельдинского районного маслихата от 23 декабря 2013 года № 30-164 "О районном бюджете Ескельдинского района на 2014-2016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Ескельдинского районного маслихата Алматинской области от 24 ноября 2014 года № 45-243. Зарегистрировано Департаментом юстиции Алматинской области 02 декабря 2014 года № 2943. Утратило силу решением Ескельдинского районного маслихата Алматинской области от 27 мая 2015 года № 52-284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Сноска. Утратило силу решением Ескельдинского районного маслихата Алматинской области от 27.05.2015 № 52-284.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 РЦПИ.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тексте документа сохранена пунктуация и орфография оригинала.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109 Бюджетного кодекса Республики Казахстан от 04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Казахстан", Ескельдинский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Ескельдинского районного маслихата от 23 декабря 2013 года № 30-164 "О районном бюджете Ескельдинского района на 2014-2016 годы" (зарегистрированного в Реестре государственной регистрации нормативных правовых актов 30 декабря 2013 года № 2542, опубликованного в районной газете "Жетысу шугыласы" от 31 января 2014 года № 5),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Ескельдинского районного маслихата от 10 февраля 2014 года № 32-175 "О внесении изменении в решение Ескельдинского районного маслихата от 23 декабря 2013 года № 30-164 "О районном бюджете Ескельдинского района на 2014-2016 годы" (зарегистрированного в Реестре государственной регистрации нормативных правовых актов 20 февраля 2014 года № 2590, опубликованного в районной газете "Жетысу шугыласы" от 14 марта 2014 года № 11),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Ескельдинского районного маслихата от 4 апреля 2014 года № 34-184 "О внесении изменении в решение Ескельдинского районного маслихата от 23 декабря 2013 года № 30-164 "О районном бюджете Ескельдинского района на 2014-2016 годы" (зарегистрированного в Реестре государственной регистрации нормативных правовых актов 15 апреля 2014 года № 2664, опубликованного в районной газете "Жетысу шугыласы" от 1 мая 2014 года № 18),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Ескельдинского районного маслихата от 6 мая 2014 года № 37-201 "О внесении изменении в решение Ескельдинского районного маслихата от 23 декабря 2013 года № 30-164 "О районном бюджете Ескельдинского района на 2014-2016 годы" (зарегистрированного в Реестре государственной регистрации нормативных правовых актов 19 мая 2014 года № 2714, опубликованного в районной газете "Жетысу шугыласы" от 20 июня 2014 года № 25),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Ескельдинского районного маслихата от 5 августа 2014 года № 39-216 "О внесении изменении в решение Ескельдинского районного маслихата от 23 декабря 2013 года № 30-164 "О районном бюджете Ескельдинского района на 2014-2016 годы" (зарегистрированного в Реестре государственной регистрации нормативных правовых актов 14 августа 2014 года № 2814, опубликованного в районной газете "Жетысу шугыласы" от 19 сентября 2014 года № 38)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Ескельдинского районного маслихата от 15 октября 2014 года № 42-231 "О внесении изменении в решение Ескельдинского районного маслихата от 23 декабря 2013 года № 30-164 "О районном бюджете Ескельдинского района на 2014-2016 годы" (зарегистрированного в Реестре государственной регистрации нормативных правовых актов 27 октября 2014 года № 2894, опубликованного в районной газете "Жетысу шугыласы" от 14 ноября 2014 года № 46)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районный бюджет Ескельдинского района на 2014-2016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2014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4351614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161665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19457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7923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4162569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текущие трансферты 894223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трансферты на развитие 819640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субвенция 2448706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4311874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77656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94452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16796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60000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97916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97916 тысяч тенге".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данного решения возложить на постоянную комиссию районного маслихата "По вопросам экономики, финансам, бюджету и соблюдения законности".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 1 января 2014 года.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Председатель сессии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Шалимбетов К.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Секретарь маслихата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Тастанбаев К.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 Ескельдинского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от 24 ноября 2014 года № 45-243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 внесении изменений в решение Ескельдинского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 от 23 декабря 2013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30-164 "О районном бюджете Ескельдинского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на 2014-2016 годы"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утвержденное решением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Ескельдинского района от 23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года № 30-164 "О районном бюджете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Ескельдинского района на 2014-2016 годы"</w:t>
            </w:r>
          </w:p>
        </w:tc>
      </w:tr>
    </w:tbl>
    <w:bookmarkStart w:name="z8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Ескельдинского района на 2014 год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4351614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161665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143049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75626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юридически значимых действий и (или) выдачу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документов уполномоченными на то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государственными органами или должностными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4162569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4162569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4162569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4311874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271271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органы, выполняющие общие функции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238499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маслихата района (города областного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поселка, села,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164196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в городе, города районного значения,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163107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в области исполнения бюджета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управления коммунальной собственностью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имуществом, постприватизационная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и регулирование споров,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в области формирования и развития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экономической политики, системы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планирования и управления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247245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246205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246205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ситуаций масштаба района (города областного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246167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степных пожаров районного (городского)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масштаба, а также пожаров в населенных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пунктах, в которых не созданы органы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2675494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160391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160391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дошкольного воспитания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67901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образовательного заказа в дошкольных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92490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1933188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1933188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1933188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581915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261261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учебно-методических комплексов для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учреждений образования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Ежемесячная выплата денежных средств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опекунам (попечителям) на содержание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ребенка-сироты (детей-сирот), и ребенка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(детей), оставшегося без попечения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родителей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196246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320654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320654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134771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113819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113819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топлива специалистам здравоохранения,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образования, социального обеспечения,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культуры, спорта и ветеринарии в сельской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местности в соответствии 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законодательством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нуждающихся граждан по решениям местных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пособия на детей до 18 лет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обязательными гигиеническими средствами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услуг специалистами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жестового языка, индивидуальными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помощниками в соответствии с индивидуальной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программой реабилитации инвалида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обеспечения занятости и реализации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650236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324889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262107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строительство и (или)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государственного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187392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развитие, обустройство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(или) приобретение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автомобильных дорог района (города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и благоустройство объектов в рамках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развития городов и сельских населенных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пунктов по Дорожной карте занятости 2020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жилищной инспекции района (города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жилищно-коммунального хозяйства и жилищного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Изъятие, в том числе путем выкупа земельных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участков для государственных надобностей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связанное с этим отчуждение недвижимого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имущества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Изготовление технических паспортов 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объекты кондоминиумов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и благоустройство объектов в рамках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развития городов и сельских населенных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пунктов по Дорожной карте занятости 2020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285294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жилищной инспекции района (города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285294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водоотведения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227879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жилищной инспекции района (города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113621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сфере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районном (города областного значения)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 по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различным видам спорта на областных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спорта, туризма и информационного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развития языков 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информации, укрепления государственности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особо охраняемые природные территории,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окружающей среды и животного мира,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122453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сфере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сфере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санитарного убоя больных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собак и кошек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изымаемых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уничтожаемых больных животных, продуктов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сырья животного происхождения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ветеринарных мероприятий по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энзоотическим болезням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в области регулирования земельных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отношений на территории района (города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лесного, рыбного хозяйства, охраны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градостроительная и строительная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 и градостроительства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в области архитектуры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автомобильных дорог района (города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автомобильных дорог района (города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пассажирского транспорта и автомобильных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развития предпринимательства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поселка, села,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развитию регионов в рамках Программы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"Развитие регионов"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77656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94452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особо охраняемые природные территории, охрана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окружающей среды и животного мира, земельные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94452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94452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94452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94452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16796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жилищной инспекции района (города областного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капитала юридических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-97916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97916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94452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94452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94452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кредитов, выданных из местного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