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00e8" w14:textId="f750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23 декабря 2013 года № 30-164 "О районном бюджете Ескельдинского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15 октября 2014 года № 42-231. Зарегистрировано Департаментом юстиции Алматинской области 27 октября 2014 года № 2894. Утратило силу решением Ескельдинского районного маслихата Алматинской области от 27 мая 2015 года № 52-284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Ескельдинского районного маслихата Алматинской области от 27.05.2015 № 52-284.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23 декабря 2013 года № 30-164 "О районном бюджете Ескельдинского района на 2014-2016 годы" (зарегистрированного в Реестре государственной регистрации нормативных правовых актов 30 декабря 2013 года № 2542, опубликованного в районной газете "Жетысу шугыласы" от 31 января 2014 года № 5),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10 февраля 2014 года № 32-175 "О внесении изменении в решение Ескельдинского районного маслихата от 23 декабря 2013 года № 30-164 "О районном бюджете Ескельдинского района на 2014-2016 годы" (зарегистрированного в Реестре государственной регистрации нормативных правовых актов 20 февраля 2014 года № 2590, опубликованного в районной газете "Жетысу шугыласы" от 14 марта 2014 года № 11),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4 апреля 2014 года № 34-184 "О внесении изменении в решение Ескельдинского районного маслихата от 23 декабря 2013 года № 30-164 "О районном бюджете Ескельдинского района на 2014-2016 годы" (зарегистрированного в Реестре государственной регистрации нормативных правовых актов 15 апреля 2014 года № 2664, опубликованного в районной газете "Жетысу шугыласы" от 1 мая 2014 года № 18),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6 мая 2014 года № 37-201 "О внесении изменении в решение Ескельдинского районного маслихата от 23 декабря 2013 года № 30-164 "О районном бюджете Ескельдинского района на 2014-2016 годы" (зарегистрированного в Реестре государственной регистрации нормативных правовых актов 19 мая 2014 года № 2714, опубликованного в районной газете "Жетысу шугыласы" от 20 июня 2014 года № 25),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5 августа 2014 года № 39-216 "О внесении изменении в решение Ескельдинского районного маслихата от 23 декабря 2013 года № 30-164 "О районном бюджете Ескельдинского района на 2014-2016 годы" (зарегистрированного в Реестре государственной регистрации нормативных правовых актов 14 августа 2014 года № 2814, опубликованного в районной газете "Жетысу шугыласы" от 19 сентября 2014 года № 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Ескельдинского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4398441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161554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17029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4209396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916316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844374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2448706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4358701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77656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94452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60000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97916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вопросам экономики, финансам, бюджету и соблюдения законности".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Шаихов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Тастанбаев 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15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42-231 "О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Ескельдинского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30-164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30-164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 на 2014-2016 годы"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Ескельдинского района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 регулирование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созданы органы государственной противопожарной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 местности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по различным 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пассажирского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