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fcf6" w14:textId="d70f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23 декабря 2013 года N 30-164 "О районном бюджете Ескельдинского района на
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10 февраля 2014 года N 32-175. Зарегистрировано Департаментом юстиции Алматинской области 20 февраля 2014 года N 2590. Утратило силу решением Ескельдинского районного маслихата Алматинской области от 27 мая 2015 года № 52-284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27.05.2015 № 52-284.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23 декабря 2013 года N 30-164 "О районном бюджете Ескельдинского района на 2014-2016 годы" (зарегистрировано в Реестре государственной регистрации нормативных правовых актов 30 декабря 2013 года N 2542, опубликовано в районной газете "Заря Семиречья" от 31 января 2014 года N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"3725446" заменить на цифру "3766450",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"3536401" заменить на цифру "3577405",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"305818" заменить на цифру "330010";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"781877" заменить на цифру "798689".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"3725446" заменить на цифру "3786711".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5)"Дефицит (профицит)" цифру "-77656" заменить на цифру "-97917".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цифру "77656" заменить на цифру "97917".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вопросам соблюдения законности, экономики, финансам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Абдуллин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Тастанбаев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Ескельдинского района"                     Алимбаев Серик 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2014 года N 32-175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30-164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утвержденному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30-164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60"/>
        <w:gridCol w:w="749"/>
        <w:gridCol w:w="8887"/>
        <w:gridCol w:w="193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3766450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174545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155857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56200</w:t>
            </w:r>
          </w:p>
        </w:tc>
      </w:tr>
      <w:tr>
        <w:trPr>
          <w:trHeight w:val="4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4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87565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6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15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4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3577405</w:t>
            </w:r>
          </w:p>
        </w:tc>
      </w:tr>
      <w:tr>
        <w:trPr>
          <w:trHeight w:val="7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3577405</w:t>
            </w:r>
          </w:p>
        </w:tc>
      </w:tr>
      <w:tr>
        <w:trPr>
          <w:trHeight w:val="4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05"/>
        <w:gridCol w:w="930"/>
        <w:gridCol w:w="840"/>
        <w:gridCol w:w="7819"/>
        <w:gridCol w:w="20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3786711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257733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232035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160364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</w:p>
        </w:tc>
      </w:tr>
      <w:tr>
        <w:trPr>
          <w:trHeight w:val="16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11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147076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147076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146782</w:t>
            </w:r>
          </w:p>
        </w:tc>
      </w:tr>
      <w:tr>
        <w:trPr>
          <w:trHeight w:val="16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2377348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1826193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1826193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1826193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407675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76321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</w:p>
        </w:tc>
      </w:tr>
      <w:tr>
        <w:trPr>
          <w:trHeight w:val="12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</w:t>
            </w:r>
          </w:p>
        </w:tc>
      </w:tr>
      <w:tr>
        <w:trPr>
          <w:trHeight w:val="13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331354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331354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</w:t>
            </w:r>
          </w:p>
        </w:tc>
      </w:tr>
      <w:tr>
        <w:trPr>
          <w:trHeight w:val="10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15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</w:t>
            </w:r>
          </w:p>
        </w:tc>
      </w:tr>
      <w:tr>
        <w:trPr>
          <w:trHeight w:val="12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286745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251456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75456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</w:t>
            </w:r>
          </w:p>
        </w:tc>
      </w:tr>
      <w:tr>
        <w:trPr>
          <w:trHeight w:val="12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12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217879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217879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42143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43053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2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30612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9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13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45364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12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10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12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53574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12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46965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10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44696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894"/>
        <w:gridCol w:w="1264"/>
        <w:gridCol w:w="1264"/>
        <w:gridCol w:w="6460"/>
        <w:gridCol w:w="203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69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111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265"/>
        <w:gridCol w:w="1051"/>
        <w:gridCol w:w="7455"/>
        <w:gridCol w:w="205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9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805"/>
        <w:gridCol w:w="919"/>
        <w:gridCol w:w="882"/>
        <w:gridCol w:w="7722"/>
        <w:gridCol w:w="202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7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10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245"/>
        <w:gridCol w:w="1245"/>
        <w:gridCol w:w="1022"/>
        <w:gridCol w:w="6246"/>
        <w:gridCol w:w="207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284"/>
        <w:gridCol w:w="1275"/>
        <w:gridCol w:w="7128"/>
        <w:gridCol w:w="211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-97917</w:t>
            </w:r>
          </w:p>
        </w:tc>
      </w:tr>
      <w:tr>
        <w:trPr>
          <w:trHeight w:val="103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97917</w:t>
            </w:r>
          </w:p>
        </w:tc>
      </w:tr>
      <w:tr>
        <w:trPr>
          <w:trHeight w:val="34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34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34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69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34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