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65cc" w14:textId="2986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21 декабря 2013 года № 25-1 "О районном бюджете Енбекшиказахского района на 2014- 2016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15 октября 2014 года № 39-1. Зарегистрировано Департаментом юстиции Алматинской области 27 октября 2014 года № 2889. Утратило силу решением Енбекшиказахского районного маслихата Алматинской области от 27 мая 2015 года № 47-3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Енбекшиказахского районного маслихата Алматинской области от 27.05.2015 </w:t>
      </w:r>
      <w:r>
        <w:rPr>
          <w:rFonts w:ascii="Times New Roman"/>
          <w:b w:val="false"/>
          <w:i w:val="false"/>
          <w:color w:val="ff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21 декабря 2013 года № 25-1 "О районном бюджете Енбекшиказахского района на 2014-2016 годы" (зарегистрированного в Реестре государственной регистрации нормативных правовых актов 30 декабря 2013 года № 2544, опубликованного в газете "Енбекшиказах" от 17 января 2014 года № 4, 24 января 2014 года № 5, 31 января 2014 года № 6, 7 февраля 2014 года № 7),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10 февраля 2014 года № 27-1 "О внесении изменений в решение Енбекшиказахского районного маслихата от 21 декабря 2013 года № 25-1 "О районном бюджете Енбекшиказахского района на 2014-2016 годы" (зарегистрированного в Реестре государственной регистрации нормативных правовых актов 18 февраля 2014 года № 2579, опубликованного в газете "Енбекшиказах" от 28 февраля 2014 года № 10, 7 марта 2014 года № 11, 14 марта 2014 года № 12, 28 марта 2014 года № 14),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07 апреля 2014 года № 30-1 "О внесении изменений в решение Енбекшиказахского районного маслихата от 21 декабря 2013 года № 25-1 "О районном бюджете Енбекшиказахского района на 2014-2016 годы" (зарегистрированного в Реестре государственной регистрации нормативных правовых актов 14 апреля 2014 года № 2660, опубликованного в газете "Енбекшиказах" от 25 апреля 2014 года № 18),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06 мая 2014 года № 32-2 "О внесении изменений в решение Енбекшиказахского районного маслихата от 21 декабря 2013 года № 25-1 "О районном бюджете Енбекшиказахского района на 2014-2016 годы" (зарегистрированного в Реестре государственной регистрации нормативных правовых актов 19 мая 2014 года № 2717, опубликованного в газете "Енбекшиказах" от 06 июня 2014 года № 24, 20 июня 2014 года № 26, 27 июня 2014 года № 27, 04 июля 2014 года № 28, 11 июля 2014 года № 29, 18 июля 2014 года № 30, 25 июля 2014 года № 31, 01 августа 2014 года № 32),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06 августа 2014 года № 35-1 "О внесении изменений в решение Енбекшиказахского районного маслихата от 21 декабря 2013 года № 25-1 "О районном бюджете Енбекшиказахского района на 2014-2016 годы" (зарегистрированного в Реестре государственной регистрации нормативных правовых актов 18 августа 2014 года № 2829, опубликованного в газете "Енбекшиказах" от 29 августа 2014 года № 36)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2014-2016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14338931,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3179984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24950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основного капитала 130000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трансфертов 11003997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3251425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3024312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субвенции 4728260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14826400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138708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152790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14082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626177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626177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соблюдения законодательства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362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Егинбаева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Талкамбаев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Жакеев Ермек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"15" октября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2014 года № 39-1 "О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решение Енбекшиказахского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2013 года № 25-1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 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"О районном бюджете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2014-2016 годы"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Енбекшиказахского района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637"/>
        <w:gridCol w:w="956"/>
        <w:gridCol w:w="3014"/>
        <w:gridCol w:w="5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656"/>
        <w:gridCol w:w="1594"/>
        <w:gridCol w:w="1829"/>
        <w:gridCol w:w="3160"/>
        <w:gridCol w:w="39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управлением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формирования,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созданы органы 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092"/>
        <w:gridCol w:w="1092"/>
        <w:gridCol w:w="7321"/>
        <w:gridCol w:w="17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903"/>
        <w:gridCol w:w="2193"/>
        <w:gridCol w:w="2193"/>
        <w:gridCol w:w="1981"/>
        <w:gridCol w:w="34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047"/>
        <w:gridCol w:w="1047"/>
        <w:gridCol w:w="3876"/>
        <w:gridCol w:w="52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