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5c69" w14:textId="b985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21 декабря 2013 года № 25-1 "О районном бюджете Енбекшиказахского района на 2014- 2016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06 августа 2014 года № 35-1. Зарегистрировано Департаментом юстиции Алматинской области 18 августа 2014 года № 2829. Утратило силу решением Енбекшиказахского районного маслихата Алматинской области от 27 мая 2015 года № 47-3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Енбекшиказахского районного маслихата Алматинской области от 27.05.2015 </w:t>
      </w:r>
      <w:r>
        <w:rPr>
          <w:rFonts w:ascii="Times New Roman"/>
          <w:b w:val="false"/>
          <w:i w:val="false"/>
          <w:color w:val="ff0000"/>
          <w:sz w:val="28"/>
        </w:rPr>
        <w:t>№ 47-3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21 декабря 2013 года № 25-1 "О районном бюджете Енбекшиказахского района на 2014-2016 годы" (зарегистрированного в Реестре государственной регистрации нормативных правовых актов 30 декабря 2013 года № 2544, опубликованного в газете "Енбекшиказах" от 17 января 2014 года № 4, 24 января 2014 года № 5, 31 января 2014 года № 6, 7 февраля 2014 года № 7),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10 февраля 2014 года № 27-1 "О внесении изменений в решение Енбекшиказахского районного маслихата от 21 декабря 2013 года № 25-1 "О районном бюджете Енбекшиказахского района на 2014-2016 годы" (зарегистрированного в Реестре государственной регистрации нормативных правовых актов 18 февраля 2014 года № 2579, опубликованного в газете "Енбекшиказах" от 28 февраля 2014 года № 10, 7 марта 2014 года № 11, 14 марта 2014 года № 12, 28 марта 2014 года № 14),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07 апреля 2014 года № 30-1 "О внесении изменений в решение Енбекшиказахского районного маслихата от 21 декабря 2013 года № 25-1 "О районном бюджете Енбекшиказахского района на 2014-2016 годы" (зарегистрированного в Реестре государственной регистрации нормативных правовых актов 14 апреля 2014 года № 2660, опубликованного в газете "Енбекшиказах" от 25 апреля 2014 года № 18),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06 мая 2014 года № 32-2 "О внесении изменений в решение Енбекшиказахского районного маслихата от 21 декабря 2013 года № 25-1 "О районном бюджете Енбекшиказахского района на 2014-2016 годы" (зарегистрированного в Реестре государственной регистрации нормативных правовых актов 19 мая 2014 года № 2717, опубликованного в газете "Енбекшиказах" от 06 июня 2014 года № 24, 20 июня 2014 года № 26, 27 июня 2014 года № 27, 04 июля 2014 года № 28, 11 июля 2014 года № 29, 18 июля 2014 года № 30, 25 июля 2014 года № 31, 01 августа 2014 года № 32 ),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2014-2016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14894800,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3368234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26700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основного капитала 170000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трансфертов 11329866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текущие трансферты 3662053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трансферты на развитие 2939553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субвенции 4728260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15382269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138708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152790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14082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(-) 626177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626177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вопросам соблюдения законодательства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15"/>
        <w:gridCol w:w="4085"/>
      </w:tblGrid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Касенова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Талкамбаев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Жакеев Ермек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"06" августа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2014 года № 35-1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в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25-1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2014-2016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№ 25-1 "О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2014-2016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Енбекшиказахского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1637"/>
        <w:gridCol w:w="956"/>
        <w:gridCol w:w="3014"/>
        <w:gridCol w:w="5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665"/>
        <w:gridCol w:w="1614"/>
        <w:gridCol w:w="1615"/>
        <w:gridCol w:w="3280"/>
        <w:gridCol w:w="39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управлением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"/>
        <w:gridCol w:w="1149"/>
        <w:gridCol w:w="1149"/>
        <w:gridCol w:w="7061"/>
        <w:gridCol w:w="17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080"/>
        <w:gridCol w:w="1080"/>
        <w:gridCol w:w="3611"/>
        <w:gridCol w:w="54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YI.Финансирование дефицита(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903"/>
        <w:gridCol w:w="2193"/>
        <w:gridCol w:w="2193"/>
        <w:gridCol w:w="1981"/>
        <w:gridCol w:w="34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