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5537a" w14:textId="40553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малообеспеченным семьям (гражданам) Енбекшиказахского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15 июля 2014 года N 34-1. Зарегистрировано Департаментом юстиции Алматинской области 14 августа 2014 года N 2820. Утратило силу решением Енбекшиказахского районного маслихата Алматинской области от 22 апреля 2015 года № 45-2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Енбекшиказахского районного маслихата Алматинской области от 22.04.2015 </w:t>
      </w:r>
      <w:r>
        <w:rPr>
          <w:rFonts w:ascii="Times New Roman"/>
          <w:b w:val="false"/>
          <w:i w:val="false"/>
          <w:color w:val="ff0000"/>
          <w:sz w:val="28"/>
        </w:rPr>
        <w:t>№ 45-2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05 марта 2014 года № 185 "Об утверждении стандартов государственных услуг в сфере жилищно-коммунального хозяйства",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05 декабря 2011 года №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фонде", Енбекшиказахский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размер и порядок оказания жилищной помощи малообеспеченным семьям (гражданам) Енбекшиказахского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комиссию районного маслихата "По вопросам социальной сферы, культуры, образования и межнациональных отношений".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34-сессии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Мыкыбаев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Талкамбаев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учреждения "Отдел занятости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социальных 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Енбекшиказахского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К.Айсина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учреждения "Отдела экономики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бюджетного 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Енбекшиказахского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Е.Жакеев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"15" июля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34-1 "Об определении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 и порядка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жилищной помощи малообеспеченным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семьям (гражданам)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Енбекшиказахского района"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малообеспеченным</w:t>
      </w:r>
      <w:r>
        <w:br/>
      </w:r>
      <w:r>
        <w:rPr>
          <w:rFonts w:ascii="Times New Roman"/>
          <w:b/>
          <w:i w:val="false"/>
          <w:color w:val="000000"/>
        </w:rPr>
        <w:t xml:space="preserve">семьям (гражданам)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Настоящий размер и порядок оказания жилищной помощи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05 марта 2014 года № 185 "Об утверждении стандартов государственных услуг в сфере жилищно-коммунального хозяйства" (далее - стандарт),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05 декабря 2011 года №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 и определяет размер и порядок оказания жилищной помощи малообеспеченным семьям (гражданам).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В настоящих размерах и порядках оказания жилищной помощи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доля предельно-допустимых расходов – отношение предельно - допустимого уровня расходов семьи (гражданина) в месяц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совокупный доход семьи (гражданина) - общая сумма доходов семьи (гражданина)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орган управления объектом кондоминиума – физическое или юридическое лицо, осуществляющее функции по управлению объектом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уполномоченный орган – государственное учреждение "Отдел занятости и социальных программ Енбекшиказахского района" осуществляющее назначение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центр обслуживания населения - Республиканское государственное предприятие на праве хозяйственного ведения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Казахстан, осуществляющее организацию работы по приему заявлений на оказание государственных услуг и выдаче их результатов услугополучателю по принципу "одного окна", а также обеспечивающее оказание государственных услуг в электронной форме посредством получения сведений из информационных систем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веб-портал – веб-портал "электронного правительства" www.egov.kz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оказываемым в электронной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расходы на содержание жилого дома (жилого здания)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малообеспеченные семьи (граждане) - лица, которые в соответствии с жилищным законодательством Республики Казахстан имеют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Жилищная помощь предоставляется за счет средств местного бюджета малообеспеченным семьям (гражданам), постоянно проживающим в Енбекшиказахском районе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расходов на содержание жилого дома (жилого здания) семьям (гражданам)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потребления коммунальных услуг и услуг связи в части увеличения абонентской платы за телефон, подключенный к сети телекоммуникаций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Жилищная помощь, оказывается,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за счет бюджетных средств лицам, постоянно проживающим в данной местности.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Доля предельно допустимого уровня расходов устанавливается к совокупному доходу семьи в размере десяти процентов.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Жилищная помощь не назначается: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безработным, не зарегистрированным в уполномоченных органах по вопросам занятости и трудоспособным гражданам Республики Казахстан, письменно отказавшимся от участия в активных мерах содействия занятости, кроме инвалидов и лиц, в период их нахождения на стационарном лечении более одного месяца, учащихся, студентов, слушателей, курсантов и магистрантов очной формы обучения, а также граждан, занятых уходом за инвалидами I и II группы, лицами старше восьмидесяти лет, детьми в возрасте до семи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безработным, без уважительных причин отказавшимся от предложенного уполномоченными органами трудоустройства, в том числе на социальное рабочее место или общественную работу, от профессиональной подготовки, переподготовки, повышения квалификации, самовольно прекратившим участие в таких работах и обучении.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Размер и порядок оказания жилищной помощи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6. Расчетным периодом для назначения жилищной помощи считается квартал года, в котором подано заявление со всеми необходимыми документами.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Малообеспеченные семьи (граждане), имеющие в частной собственности более одной единицы жилья (квартиры, дома) или сдающие жилые помещения в наем или аренду, теряет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Для назначения жилищной помощи гражданин (семья) в центр обслуживания населения или веб-портал предоставляет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центр обслуживания населения: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заявление по форме согласно приложению 1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документ, удостоверяющий личность услугополучателя (оригинал представляется для идентификации личности услугополучателя);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документы, подтверждающие доходы семьи, указанные в пунктах 1, 5, 6, 7, подпункте 2) пункта 8 и пункте 10 приложения 2 к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счета на потребление коммунальных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веб-портал: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запрос в форме электронного документа, удостоверенный электронной цифровой подписью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электронные копии документов, подтверждающих доходы семьи, указанные в пунктах 1, 5, 6, 7, подпункте 2) пункта 8 и пункте 10 приложения 2 к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электронную копию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электронную копию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электронную копию квитанции-счета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электронную копию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Заявления рассматриваются в установленные законодательством Республики Казахстан сроки и результатом оказания государственной услуги является уведомление о назначении жилищной помощи или обоснованный ответ об отказе оказания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Получатели жилищной помощи в течение пятнадцати календарных дней извещают уполномоченный орган об обстоятельствах, влияющих на право получения жилищной помощи или ее размер.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случаях, когда заявитель своевременно не известил об обстоятельствах, влияющих на право получения жилищной помощи или ее размер, перерасчет производится в следующем квартале (по факту обнаружения).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Излишне выплаченные суммы подлежат возврату в добровольном порядке, а в случае отказа –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Порядок исчисления совокупного дохода семьи (гражданина), претендующей на получение жилищной помощи расчитывается на основании Приказа Председателя Агентства Республики Казахстан по делам строительства и жилищно – коммунального хозяйства от 05 декабря 2011 года №471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 Нормы площади жилья, обеспечиваемые компенсационными выплатами, эквивалентны нормам предоставления жилья на каждого члена семьи, установленным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Нормы потребления коммунальных услуг эквивалентны нормам отпуска коммунальных услуг, применяемых территориальным уполномоченным органом по регулированию естественных монополий (монополистической деятельности), при установлении ими тарифов (цен) на оказываемые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13. Тарифы и нормы потребления коммунальных услуг предоставляются поставщиками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назначении жилищной помощи учитываются следующие нормы: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потребление газа – 10 килограмм (1 маленький баллон) в месяц на семью;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потребление электроэнергии: на 1-го человека – 80 киловатт в месяц, для семьи из 3-х и более человек – 240 киловатт в месяц;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нормы на водоснабжение - на каждого члена семьи, при наличии приборов учета по показаниям, но не выше действующих норм;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на содержание жилого дома (жилого здания) согласно счета о размере целевого взноса;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для потребителей твердого топлива: на жилые дома с печным отоплением – четыре тонны угля на отопительный сезон;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При расчете стоимости твердого топлива учитывается средняя цена сложившаяся за предыдущий квартал в регионе.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Финансирование и выплата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16. Финансирование выплат жилищной помощи осуществляется в пределах средств, предусмотренных бюджетом района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Выплата жилищной помощи малообеспеченным семьям (гражданам) осуществляется уполномоченным органом через банки второго уровня.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Заключение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18. Отношения, не урегулированные настоящим размером и порядком оказания жилищной помощи, регулируются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