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e11" w14:textId="cc1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12 июня 2014 года № 1084. Зарегистрировано Департаментом юстиции Алматинской области 18 июля 2014 года № 2773.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Енбекшиказахском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Енбекшиказахскому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(курирующего вопросы социальной сферы).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Ыскак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1084 "Об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Енбекшиказахскому району"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по Енбекшиказахскому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550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600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Байтерекского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450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Балтабайского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700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Бартогайского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450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Жанашарского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1200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повесток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600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Каражотинского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550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Каракемерского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Каратурыкского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700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Корамского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Кырбалтабайского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600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Маловодненского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Масакского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450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Рахатского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600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Саймасайского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400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Согетинского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Ташкенсазского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Тескенсуского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550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Тургенского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работе по сбору документов несовершеннолетних трудных подростков из неблагополучных семей (помощь в сборе документов на комиссию по делам несовершеннолетних)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реставрации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650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корреспонденции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Шелекского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участникам и ветеранам Великой Отечественной войны, их вдовам, одиноким престарелым пенсионерам (помощь во влажной уборки дома, покупки продуктов питания, лекарственных средств и оплаты коммунальных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проведению общественных кампании (переписи населения и скота, сбор общественного мнения)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призывной кампании (раздача повесток)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1300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повесток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"Районный дом культуры" акима Енбекшиказахского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здравоохранения "Областной специализированный дом ребенка села Шелек"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"Государственный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заповедник-музей Есик"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областной Есикский археологический краеведческий музей имени М.Тынышпаева"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санитарной очистки и благоустройства региона (побелка деревьев и ограждений, очистка арыков, уборка обочин)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Енбекшиказахского района Алматинской области" Республиканского государственного учреждения Министерство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документированию и регистрации населения (раздача повесток)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 повесток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"Государственный центр по выплате пенсий" Алматинский областной филиал Енбекшиказахское районное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размера пенсии и государственных пособий оказание помощи в подшивке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в 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филиал государственного учреждения "Государственного архива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обработке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"Районная библиотека Акима Енбекшиказахского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реставрации книжного фонда (техническая обработка произведений печати, расстановка книжного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участвующих в общественных работах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раза минимальной заработной платы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