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ced9" w14:textId="df1c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21 декабря 2013 года N 25-1 "О районном бюджете Енбекшиказахского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10 февраля 2014 года N 27-1. Зарегистрировано Департаментом юстиции Алматинской области 18 февраля 2014 года N 2579. Утратило силу решением Енбекшиказахского районного маслихата Алматинской области от 27 мая 2015 года № 47-3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Енбекшиказахского районного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47-3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21 декабря 2013 года N 25-1 "О районном бюджете Енбекшиказахского района на 2013-2015 годы" (зарегистрированого в Реестре государственной регистрации нормативных правовых актов 30 декабря 2013 года за N 2544, опубликованого в газете "Енбекшиказах" от 17 января 2014 года N 4, 24 января 2014 года N 5, 31 января 2014 года N 6, 7 февраля 2014 года N 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цифру "13552823" заменить на цифру "13210323",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"поступление трансфертов" цифру "10037889" заменить на цифру "9695389",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"3098778" заменить на цифру "2641016";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цифру "2210851" заменить на цифру "2326113".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цифру "13552823" заменить на цифру "13697792".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"Дефицит (профицит) бюджета" цифру "-138708" заменить на цифру "-626177".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"Финансирование дефицита (использование профицита) бюджета" цифру "138708" заменить на цифру "626177".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15"/>
        <w:gridCol w:w="4085"/>
      </w:tblGrid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Кыркынбаев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Талкамбаев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Жакеев Ермек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Енбекшиказахского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февраля 2014 года N 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2013 года N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Енбекшиказахского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014"/>
        <w:gridCol w:w="5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665"/>
        <w:gridCol w:w="1614"/>
        <w:gridCol w:w="1615"/>
        <w:gridCol w:w="3280"/>
        <w:gridCol w:w="3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управлением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2858"/>
        <w:gridCol w:w="5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092"/>
        <w:gridCol w:w="1092"/>
        <w:gridCol w:w="7321"/>
        <w:gridCol w:w="17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047"/>
        <w:gridCol w:w="1047"/>
        <w:gridCol w:w="3876"/>
        <w:gridCol w:w="52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903"/>
        <w:gridCol w:w="2193"/>
        <w:gridCol w:w="2193"/>
        <w:gridCol w:w="1981"/>
        <w:gridCol w:w="3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