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4067" w14:textId="1f9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2013 года № 28-183 "О районном бюджете Жамбылского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24 ноября 2014 года N 40-277. Зарегистрировано Департаментом юстиции Алматинской области 02 декабря 2014 года N 2946.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19.12.2014 № 41-284.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2013 года №28-183 "О районном бюджете Жамбылского района на 2014-2016 годы" (зарегистрированного в государственном Реестре нормативных правовых актов от 31 декабря 2013 года №2548, опубликованного в газете "Атамекен" №2(5682) от 11 января, №3(5683) от 18 января, №4(5684) от 25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февраля 2014 года №29-187 "О внесении изменений в решение Жамбылского районного маслихата от 20 декабря 2013 года №28-183 "О районном бюджете Жамбылского района на 2014-2016 годы" (зарегистрированного в государственном Реестре нормативных правовых актов от 18 февраля 2014 года №2582, опубликованного в газете "Атамекен" №10(5690) от 8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апреля 2014 года №31-215 "О внесении изменений в решение Жамбылского районного маслихата от 20 декабря 2013 года №28-183 "О районном бюджете Жамбылского района на 2014-2016 годы" (зарегистрированного в государственном Реестре нормативных правовых актов от 14 апреля 2014 года №2651, опубликованного в газете "Атамекен" №16(5696) от 19 апреля 2014 года, №17(5697) от 26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2014 года №33-230 "О внесении изменений в решение Жамбылского районного маслихата от 20 декабря 2013 года №28-183 "О районном бюджете Жамбылского района на 2014-2016 годы" (зарегистрированного в государственном Реестре нормативных правовых актов от 19 мая 2014 года №2721, опубликованного в газете "Атамекен" №22(5702) от 31 мая 2014 года, №23(5703) от 7 июня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августа 2014 года №36-242 "О внесении изменений в решение Жамбылского районного маслихата от 20 декабря 2013 года №28-183 "О районном бюджете Жамбылского района на 2014-2016 годы" (зарегистрированного в государственном Реестре нормативных правовых актов от 13 августа 2014 года №2808, опубликованного в газете "Атамекен" №34(5714) от 22 августа 2014 года, №35(5715) от 30 августа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октября 2014 года №38-264 "О внесении изменений в решение Жамбылского районного маслихата от 20 декабря 2013 года №28-183 "О районном бюджете Жамбылского района на 2014-2016 годы" (зарегистрированного в государственном Реестре нормативных правовых актов от 24 октября 2014 года №2884, опубликованного в газете "Атамекен" №45(5725) от 8 ноября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13 096 473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1 807 476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83 598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11 187 123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3 972 994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3 857 988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3 356 141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13 133 425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105 201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126 963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126 963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 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ноября 2014 года №40-277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№28-183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2014 - 2016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00"/>
        <w:gridCol w:w="563"/>
        <w:gridCol w:w="9339"/>
        <w:gridCol w:w="197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1807476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1754015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13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6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3972994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3857988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97"/>
        <w:gridCol w:w="713"/>
        <w:gridCol w:w="750"/>
        <w:gridCol w:w="8854"/>
        <w:gridCol w:w="193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13133425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718749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206770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15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15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6526359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1699767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1396129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2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1257542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18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8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13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4325079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241635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4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3634772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3353778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292521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538624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259854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233704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1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3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585235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1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41"/>
        <w:gridCol w:w="566"/>
        <w:gridCol w:w="9164"/>
        <w:gridCol w:w="19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24"/>
        <w:gridCol w:w="557"/>
        <w:gridCol w:w="669"/>
        <w:gridCol w:w="8512"/>
        <w:gridCol w:w="195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"/>
        <w:gridCol w:w="743"/>
        <w:gridCol w:w="8817"/>
        <w:gridCol w:w="198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80"/>
        <w:gridCol w:w="771"/>
        <w:gridCol w:w="8728"/>
        <w:gridCol w:w="203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-126963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5"/>
        <w:gridCol w:w="808"/>
        <w:gridCol w:w="974"/>
        <w:gridCol w:w="7962"/>
        <w:gridCol w:w="1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