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1e1" w14:textId="13a1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01 июля 2014 года № 448. Зарегистрировано Департаментом юстиции Алматинской области 24 июля 2014 года № 2782.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 от 23 января 2001 года "О занятости населения"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Жамбылском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01 февраля 2012 года № 48 "Об организации общественных работ по Жамбылскому району" (зарегистрированного в Реестре государственной регистрации нормативных правовых актов от 07 февраля 2012 года №2-7-128, опубликованного в газете "Атамекен" №7(5586) от 11 февраля 2012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(курирующего 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Карымбаев Жаксылык Султанович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от "01" июля 2014 года № 448 "Об организации общественных 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Жамбылскому району"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в которых будут проводиться общественные работы, виды общественных работ, объем и конкретные условия,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оплаты труда участников и источники их финансирования по Жамбылскому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647"/>
        <w:gridCol w:w="2249"/>
        <w:gridCol w:w="703"/>
        <w:gridCol w:w="4557"/>
        <w:gridCol w:w="1031"/>
        <w:gridCol w:w="117"/>
        <w:gridCol w:w="356"/>
        <w:gridCol w:w="320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 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"Отдел по делам обороны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библиотека акима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реставрации, подшивке, брошюровании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"Партия "Нур Отан" Жамбылский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обработке документов во время проведения выборной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государственное коммунальное предприятие на праве хозяйственного ведения "Жамбыл су қубыры" 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поливных работах, очистке водопроводов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предприятие "Государственный центр по выплате пенсий" Алматинский областной филиал Жамбылское районное 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наборе и распечатке текстов при обработке архивных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казенные предприятия детские сады "Аккайын", "Улан", "Карлыгаш", "Жазира", "Балбобек", "Балауса", "Куншуак"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филиал коммунального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обработке архивных документов, подшивке и нумерации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Айдарлинского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Аксенгерского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Актерекского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хозяйственной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Бозойского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Бериктасского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Дегересского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Жамбылского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Каракастекского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Карасуского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Каргалинского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Мынбаевского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Матибулакского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 Самсинского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Сарытаукумского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Талапского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Таранского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Темиржолского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Узынагашского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Улкенского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Унгуртасского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Ульгулинского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хозяйственной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Шолаккаргалинского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Шиенского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