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a19b" w14:textId="b7ea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2013 года N 28-183 "О районном бюджете Жамбылского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04 апреля 2014 года N 31-215. Зарегистрировано Департаментом юстиции Алматинской области 14 апреля 2014 года N 2651.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19.12.2014 № 41-284.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2013 года N 28-183 "О районном бюджете Жамбылского района на 2014-2016 годы" (зарегистрированного в государственном Реестре нормативных правовых актов от 31 декабря 2013 года за N 2548, опубликованного в газете "Атамекен" N 2 (5682) от 11 января, N 3 (5683) от 18 января, N 4 (5684) от 25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10 февраля 2014 года N 29-187 "О внесении изменений в решение Жамбылского районного маслихата от 20 декабря 2013 года N 28-183 "О районном бюджете Жамбылского района на 2014-2016 годы" (зарегистрированного в государственном Реестре нормативных правовых актов от 18 февраля 2014 года за N 2582, опубликованного в газете "Атамекен" N 10 (5690) от 8 марта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"9872744" заменить на цифру "10513437",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"8113394" заменить на цифру "8754087",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"2255509" заменить на цифру "2689588";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"2501744" заменить на цифру "2708358".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"9909696" заменить на цифру "10550389".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Олжабеков С.Е.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2014 года N 31-215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28-183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40"/>
        <w:gridCol w:w="640"/>
        <w:gridCol w:w="650"/>
        <w:gridCol w:w="8432"/>
        <w:gridCol w:w="207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10513437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сделок с ним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21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6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9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9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 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8754087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8754087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8754087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2689588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2708358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5"/>
        <w:gridCol w:w="844"/>
        <w:gridCol w:w="807"/>
        <w:gridCol w:w="8086"/>
        <w:gridCol w:w="207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10550389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521056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5486522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4077375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4077375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832253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17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9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3324068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2764326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2544320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1905979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325979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72"/>
        <w:gridCol w:w="756"/>
        <w:gridCol w:w="9021"/>
        <w:gridCol w:w="2062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26"/>
        <w:gridCol w:w="688"/>
        <w:gridCol w:w="8114"/>
        <w:gridCol w:w="210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64"/>
        <w:gridCol w:w="765"/>
        <w:gridCol w:w="765"/>
        <w:gridCol w:w="7885"/>
        <w:gridCol w:w="212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81"/>
        <w:gridCol w:w="772"/>
        <w:gridCol w:w="781"/>
        <w:gridCol w:w="7777"/>
        <w:gridCol w:w="219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27"/>
        <w:gridCol w:w="847"/>
        <w:gridCol w:w="847"/>
        <w:gridCol w:w="7502"/>
        <w:gridCol w:w="222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