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690f" w14:textId="aef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ноября 2014 года № 39-168. Зарегистрировано Департаментом юстиции Алматинской области 08 декабря 2014 года № 2956. Утратило силу решением Балхашского районного маслихата Алматинской области от 17 июля 2017 года № 20-93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Балхашского районного маслихата Алматинской области от 17.07.2017 </w:t>
      </w:r>
      <w:r>
        <w:rPr>
          <w:rFonts w:ascii="Times New Roman"/>
          <w:b w:val="false"/>
          <w:i w:val="false"/>
          <w:color w:val="ff0000"/>
          <w:sz w:val="28"/>
        </w:rPr>
        <w:t>№ 20-93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следующий порядок: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Балхашского района";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исполнения настоящего решения возложить на постоянную комиссию "По вопросам занятости, связи с общественными организациями, культуры, образования, законности, здравоохранения и экологии".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Н.Конысбаев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